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F928">
      <w:pPr>
        <w:spacing w:before="0" w:line="364" w:lineRule="exact"/>
        <w:ind w:left="0" w:right="564" w:firstLine="0"/>
        <w:jc w:val="center"/>
        <w:rPr>
          <w:rFonts w:hint="default"/>
          <w:b/>
          <w:sz w:val="32"/>
          <w:lang w:val="ru-RU"/>
        </w:rPr>
      </w:pPr>
      <w:r>
        <w:rPr>
          <w:b/>
          <w:sz w:val="32"/>
        </w:rPr>
        <w:t>Муниципальное бюджетное общеобразовательное учреждение</w:t>
      </w:r>
      <w:r>
        <w:rPr>
          <w:b/>
          <w:spacing w:val="-17"/>
          <w:sz w:val="32"/>
        </w:rPr>
        <w:t xml:space="preserve"> </w:t>
      </w:r>
      <w:r>
        <w:rPr>
          <w:b/>
          <w:spacing w:val="-17"/>
          <w:sz w:val="32"/>
          <w:lang w:val="ru-RU"/>
        </w:rPr>
        <w:t>Войновская</w:t>
      </w:r>
      <w:r>
        <w:rPr>
          <w:rFonts w:hint="default"/>
          <w:b/>
          <w:spacing w:val="-17"/>
          <w:sz w:val="32"/>
          <w:lang w:val="ru-RU"/>
        </w:rPr>
        <w:t xml:space="preserve"> </w:t>
      </w:r>
      <w:r>
        <w:rPr>
          <w:b/>
          <w:sz w:val="32"/>
        </w:rPr>
        <w:t>средняя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общеобразовательная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  <w:lang w:val="ru-RU"/>
        </w:rPr>
        <w:t>№</w:t>
      </w:r>
      <w:r>
        <w:rPr>
          <w:rFonts w:hint="default"/>
          <w:b/>
          <w:sz w:val="32"/>
          <w:lang w:val="ru-RU"/>
        </w:rPr>
        <w:t xml:space="preserve"> 9 имени В.И.Сагайды</w:t>
      </w:r>
    </w:p>
    <w:p w14:paraId="388FD826">
      <w:pPr>
        <w:pStyle w:val="6"/>
        <w:rPr>
          <w:b/>
          <w:sz w:val="32"/>
        </w:rPr>
      </w:pPr>
    </w:p>
    <w:p w14:paraId="629C1FB9">
      <w:pPr>
        <w:pStyle w:val="6"/>
        <w:rPr>
          <w:b/>
          <w:sz w:val="32"/>
        </w:rPr>
      </w:pPr>
    </w:p>
    <w:p w14:paraId="6C144ABE">
      <w:pPr>
        <w:pStyle w:val="6"/>
        <w:rPr>
          <w:b/>
          <w:sz w:val="32"/>
        </w:rPr>
      </w:pPr>
    </w:p>
    <w:p w14:paraId="0C9BD07B">
      <w:pPr>
        <w:pStyle w:val="6"/>
        <w:rPr>
          <w:b/>
          <w:sz w:val="32"/>
        </w:rPr>
      </w:pPr>
    </w:p>
    <w:p w14:paraId="589C9892">
      <w:pPr>
        <w:pStyle w:val="6"/>
        <w:spacing w:before="94"/>
        <w:rPr>
          <w:b/>
          <w:sz w:val="32"/>
        </w:rPr>
      </w:pPr>
    </w:p>
    <w:p w14:paraId="248701C6">
      <w:pPr>
        <w:pStyle w:val="7"/>
      </w:pPr>
      <w:r>
        <w:rPr>
          <w:spacing w:val="-2"/>
        </w:rPr>
        <w:t>Программа</w:t>
      </w:r>
    </w:p>
    <w:p w14:paraId="5DCCF687">
      <w:pPr>
        <w:spacing w:before="204"/>
        <w:ind w:left="80" w:right="564" w:firstLine="0"/>
        <w:jc w:val="center"/>
        <w:rPr>
          <w:b/>
          <w:sz w:val="32"/>
        </w:rPr>
      </w:pPr>
      <w:r>
        <w:rPr>
          <w:b/>
          <w:sz w:val="32"/>
        </w:rPr>
        <w:t>летнего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оздоровительного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школьного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лагеря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 xml:space="preserve">дневного </w:t>
      </w:r>
      <w:r>
        <w:rPr>
          <w:b/>
          <w:spacing w:val="-2"/>
          <w:sz w:val="32"/>
        </w:rPr>
        <w:t>пребывания</w:t>
      </w:r>
    </w:p>
    <w:p w14:paraId="46B6D1FB">
      <w:pPr>
        <w:spacing w:before="208"/>
        <w:ind w:left="55" w:right="484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«ПАТРИОТЫ»</w:t>
      </w:r>
    </w:p>
    <w:p w14:paraId="2B11778E">
      <w:pPr>
        <w:spacing w:before="206"/>
        <w:ind w:left="0" w:right="484" w:firstLine="0"/>
        <w:jc w:val="center"/>
        <w:rPr>
          <w:b/>
          <w:sz w:val="32"/>
        </w:rPr>
      </w:pPr>
      <w:r>
        <w:rPr>
          <w:b/>
          <w:spacing w:val="-4"/>
          <w:sz w:val="32"/>
        </w:rPr>
        <w:t>(</w:t>
      </w:r>
      <w:r>
        <w:rPr>
          <w:b/>
          <w:spacing w:val="-4"/>
          <w:sz w:val="32"/>
          <w:lang w:val="ru-RU"/>
        </w:rPr>
        <w:t>военно</w:t>
      </w:r>
      <w:r>
        <w:rPr>
          <w:rFonts w:hint="default"/>
          <w:b/>
          <w:spacing w:val="-4"/>
          <w:sz w:val="32"/>
          <w:lang w:val="ru-RU"/>
        </w:rPr>
        <w:t xml:space="preserve"> </w:t>
      </w:r>
      <w:r>
        <w:rPr>
          <w:b/>
          <w:spacing w:val="-4"/>
          <w:sz w:val="32"/>
        </w:rPr>
        <w:t>-патриотической</w:t>
      </w:r>
      <w:r>
        <w:rPr>
          <w:b/>
          <w:spacing w:val="9"/>
          <w:sz w:val="32"/>
        </w:rPr>
        <w:t xml:space="preserve"> </w:t>
      </w:r>
      <w:r>
        <w:rPr>
          <w:b/>
          <w:spacing w:val="-4"/>
          <w:sz w:val="32"/>
        </w:rPr>
        <w:t>направленности)</w:t>
      </w:r>
    </w:p>
    <w:p w14:paraId="60DF4361">
      <w:pPr>
        <w:pStyle w:val="6"/>
        <w:rPr>
          <w:b/>
          <w:sz w:val="20"/>
        </w:rPr>
      </w:pPr>
    </w:p>
    <w:p w14:paraId="6A2FB521">
      <w:pPr>
        <w:pStyle w:val="6"/>
        <w:spacing w:before="57"/>
        <w:rPr>
          <w:b/>
          <w:sz w:val="20"/>
        </w:rPr>
      </w:pPr>
      <w:r>
        <w:rPr>
          <w:b/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1849755</wp:posOffset>
            </wp:positionH>
            <wp:positionV relativeFrom="paragraph">
              <wp:posOffset>197485</wp:posOffset>
            </wp:positionV>
            <wp:extent cx="3914140" cy="3661410"/>
            <wp:effectExtent l="0" t="0" r="0" b="0"/>
            <wp:wrapTopAndBottom/>
            <wp:docPr id="1" name="Image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icture backgroun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343" cy="366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B3C98">
      <w:pPr>
        <w:pStyle w:val="6"/>
        <w:spacing w:before="78"/>
        <w:rPr>
          <w:b/>
          <w:sz w:val="32"/>
        </w:rPr>
      </w:pPr>
    </w:p>
    <w:p w14:paraId="07319133">
      <w:pPr>
        <w:spacing w:before="0"/>
        <w:ind w:left="8" w:right="564" w:firstLine="0"/>
        <w:jc w:val="center"/>
        <w:rPr>
          <w:rFonts w:hint="default"/>
          <w:b/>
          <w:sz w:val="24"/>
          <w:lang w:val="ru-RU"/>
        </w:rPr>
      </w:pPr>
      <w:r>
        <w:rPr>
          <w:b/>
          <w:sz w:val="24"/>
        </w:rPr>
        <w:t>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  <w:lang w:val="ru-RU"/>
        </w:rPr>
        <w:t>х</w:t>
      </w:r>
      <w:r>
        <w:rPr>
          <w:rFonts w:hint="default"/>
          <w:b/>
          <w:sz w:val="24"/>
          <w:lang w:val="ru-RU"/>
        </w:rPr>
        <w:t>.Войнов</w:t>
      </w:r>
    </w:p>
    <w:p w14:paraId="3795A1A4">
      <w:pPr>
        <w:spacing w:after="0"/>
        <w:jc w:val="center"/>
        <w:rPr>
          <w:b/>
          <w:sz w:val="24"/>
        </w:rPr>
        <w:sectPr>
          <w:type w:val="continuous"/>
          <w:pgSz w:w="11920" w:h="16850"/>
          <w:pgMar w:top="1560" w:right="992" w:bottom="280" w:left="1559" w:header="720" w:footer="720" w:gutter="0"/>
          <w:cols w:space="720" w:num="1"/>
        </w:sectPr>
      </w:pPr>
    </w:p>
    <w:p w14:paraId="4C667D1C">
      <w:pPr>
        <w:pStyle w:val="9"/>
        <w:numPr>
          <w:ilvl w:val="0"/>
          <w:numId w:val="1"/>
        </w:numPr>
        <w:tabs>
          <w:tab w:val="left" w:pos="668"/>
        </w:tabs>
        <w:spacing w:before="64" w:after="0" w:line="240" w:lineRule="auto"/>
        <w:ind w:left="668" w:right="0" w:hanging="427"/>
        <w:jc w:val="left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12DD440D">
      <w:pPr>
        <w:pStyle w:val="9"/>
        <w:numPr>
          <w:ilvl w:val="1"/>
          <w:numId w:val="1"/>
        </w:numPr>
        <w:tabs>
          <w:tab w:val="left" w:pos="486"/>
        </w:tabs>
        <w:spacing w:before="206" w:after="0" w:line="240" w:lineRule="auto"/>
        <w:ind w:left="486" w:right="0" w:hanging="245"/>
        <w:jc w:val="left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44223450">
      <w:pPr>
        <w:pStyle w:val="6"/>
        <w:spacing w:before="6"/>
        <w:rPr>
          <w:b/>
          <w:sz w:val="9"/>
        </w:rPr>
      </w:pPr>
    </w:p>
    <w:tbl>
      <w:tblPr>
        <w:tblStyle w:val="5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3"/>
        <w:gridCol w:w="4314"/>
      </w:tblGrid>
      <w:tr w14:paraId="506C5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213" w:type="dxa"/>
          </w:tcPr>
          <w:p w14:paraId="13E3DC07">
            <w:pPr>
              <w:pStyle w:val="10"/>
              <w:spacing w:before="203"/>
              <w:ind w:left="11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Название</w:t>
            </w:r>
            <w:r>
              <w:rPr>
                <w:b/>
                <w:color w:val="333333"/>
                <w:spacing w:val="-13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лагеря</w:t>
            </w:r>
          </w:p>
        </w:tc>
        <w:tc>
          <w:tcPr>
            <w:tcW w:w="4314" w:type="dxa"/>
          </w:tcPr>
          <w:p w14:paraId="72BF3B9E">
            <w:pPr>
              <w:pStyle w:val="10"/>
              <w:spacing w:before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«Патриоты»</w:t>
            </w:r>
          </w:p>
        </w:tc>
      </w:tr>
      <w:tr w14:paraId="5F09E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213" w:type="dxa"/>
          </w:tcPr>
          <w:p w14:paraId="6BEAFAB0">
            <w:pPr>
              <w:pStyle w:val="10"/>
              <w:spacing w:before="205"/>
              <w:ind w:left="11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Тип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лагеря</w:t>
            </w:r>
          </w:p>
        </w:tc>
        <w:tc>
          <w:tcPr>
            <w:tcW w:w="4314" w:type="dxa"/>
          </w:tcPr>
          <w:p w14:paraId="0F316488">
            <w:pPr>
              <w:pStyle w:val="10"/>
              <w:spacing w:before="200"/>
              <w:rPr>
                <w:sz w:val="24"/>
              </w:rPr>
            </w:pPr>
            <w:r>
              <w:rPr>
                <w:color w:val="333333"/>
                <w:sz w:val="24"/>
              </w:rPr>
              <w:t>лагерь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дневным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пребыванием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детей</w:t>
            </w:r>
          </w:p>
        </w:tc>
      </w:tr>
      <w:tr w14:paraId="743FA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4213" w:type="dxa"/>
          </w:tcPr>
          <w:p w14:paraId="6D30A9F3">
            <w:pPr>
              <w:pStyle w:val="10"/>
              <w:spacing w:before="205"/>
              <w:ind w:left="11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Название</w:t>
            </w:r>
            <w:r>
              <w:rPr>
                <w:b/>
                <w:color w:val="333333"/>
                <w:spacing w:val="-13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программы</w:t>
            </w:r>
          </w:p>
        </w:tc>
        <w:tc>
          <w:tcPr>
            <w:tcW w:w="4314" w:type="dxa"/>
          </w:tcPr>
          <w:p w14:paraId="1BD345ED">
            <w:pPr>
              <w:pStyle w:val="10"/>
              <w:spacing w:before="200"/>
              <w:ind w:right="8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Программа летнего оздоровительного школьного лагеря «Юный патриот» дневного пребывания (</w:t>
            </w:r>
            <w:r>
              <w:rPr>
                <w:color w:val="333333"/>
                <w:sz w:val="24"/>
                <w:lang w:val="ru-RU"/>
              </w:rPr>
              <w:t>военн</w:t>
            </w:r>
            <w:r>
              <w:rPr>
                <w:color w:val="333333"/>
                <w:sz w:val="24"/>
              </w:rPr>
              <w:t>о- патриотической направленности).</w:t>
            </w:r>
          </w:p>
        </w:tc>
      </w:tr>
      <w:tr w14:paraId="36A93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213" w:type="dxa"/>
          </w:tcPr>
          <w:p w14:paraId="5AD11636">
            <w:pPr>
              <w:pStyle w:val="10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Автор-составитель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14" w:type="dxa"/>
          </w:tcPr>
          <w:p w14:paraId="0A64FBFE">
            <w:pPr>
              <w:pStyle w:val="10"/>
              <w:spacing w:before="195"/>
              <w:rPr>
                <w:rFonts w:hint="default"/>
                <w:sz w:val="24"/>
                <w:lang w:val="ru-RU"/>
              </w:rPr>
            </w:pPr>
            <w:r>
              <w:rPr>
                <w:color w:val="333333"/>
                <w:sz w:val="24"/>
              </w:rPr>
              <w:t>Зам.директора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ВР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  <w:lang w:val="ru-RU"/>
              </w:rPr>
              <w:t>Нароушвили</w:t>
            </w:r>
            <w:r>
              <w:rPr>
                <w:rFonts w:hint="default"/>
                <w:color w:val="333333"/>
                <w:sz w:val="24"/>
                <w:lang w:val="ru-RU"/>
              </w:rPr>
              <w:t xml:space="preserve"> А.Д.</w:t>
            </w:r>
          </w:p>
        </w:tc>
      </w:tr>
      <w:tr w14:paraId="3D985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213" w:type="dxa"/>
          </w:tcPr>
          <w:p w14:paraId="2F28ACFD">
            <w:pPr>
              <w:pStyle w:val="10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Общеобразовательное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учреждение</w:t>
            </w:r>
          </w:p>
        </w:tc>
        <w:tc>
          <w:tcPr>
            <w:tcW w:w="4314" w:type="dxa"/>
          </w:tcPr>
          <w:p w14:paraId="73DED89B">
            <w:pPr>
              <w:pStyle w:val="10"/>
              <w:spacing w:line="268" w:lineRule="exac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МОБУ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  <w:lang w:val="ru-RU"/>
              </w:rPr>
              <w:t>В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№</w:t>
            </w:r>
            <w:r>
              <w:rPr>
                <w:rFonts w:hint="default"/>
                <w:spacing w:val="-5"/>
                <w:sz w:val="24"/>
                <w:lang w:val="ru-RU"/>
              </w:rPr>
              <w:t xml:space="preserve"> 9 им.В.И.Сагайды</w:t>
            </w:r>
          </w:p>
        </w:tc>
      </w:tr>
      <w:tr w14:paraId="58C8C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4213" w:type="dxa"/>
          </w:tcPr>
          <w:p w14:paraId="5B9BD91B">
            <w:pPr>
              <w:pStyle w:val="10"/>
              <w:tabs>
                <w:tab w:val="left" w:pos="1062"/>
                <w:tab w:val="left" w:pos="2825"/>
              </w:tabs>
              <w:ind w:left="112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контактная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4314" w:type="dxa"/>
          </w:tcPr>
          <w:p w14:paraId="752DEA1E">
            <w:pPr>
              <w:pStyle w:val="10"/>
              <w:tabs>
                <w:tab w:val="left" w:pos="1576"/>
                <w:tab w:val="left" w:pos="2973"/>
              </w:tabs>
              <w:ind w:right="90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  <w:lang w:val="ru-RU"/>
              </w:rPr>
              <w:t>Ростовская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область,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  <w:lang w:val="ru-RU"/>
              </w:rPr>
              <w:t>Егорлыкский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район,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х</w:t>
            </w:r>
            <w:r>
              <w:rPr>
                <w:rFonts w:hint="default"/>
                <w:sz w:val="22"/>
                <w:lang w:val="ru-RU"/>
              </w:rPr>
              <w:t xml:space="preserve">.Войнов, </w:t>
            </w:r>
            <w:r>
              <w:rPr>
                <w:sz w:val="22"/>
              </w:rPr>
              <w:t xml:space="preserve">ул. </w:t>
            </w:r>
            <w:r>
              <w:rPr>
                <w:sz w:val="22"/>
                <w:lang w:val="ru-RU"/>
              </w:rPr>
              <w:t>Садовая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 xml:space="preserve"> д.</w:t>
            </w:r>
            <w:r>
              <w:rPr>
                <w:rFonts w:hint="default"/>
                <w:sz w:val="22"/>
                <w:lang w:val="ru-RU"/>
              </w:rPr>
              <w:t>34</w:t>
            </w:r>
          </w:p>
          <w:p w14:paraId="54320F8F">
            <w:pPr>
              <w:pStyle w:val="10"/>
              <w:spacing w:before="192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Тел.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+7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default"/>
                <w:sz w:val="22"/>
                <w:lang w:val="ru-RU"/>
              </w:rPr>
              <w:t>863</w:t>
            </w:r>
            <w:r>
              <w:rPr>
                <w:sz w:val="22"/>
              </w:rPr>
              <w:t>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rFonts w:hint="default"/>
                <w:spacing w:val="-6"/>
                <w:sz w:val="22"/>
                <w:lang w:val="ru-RU"/>
              </w:rPr>
              <w:t>43</w:t>
            </w:r>
            <w:r>
              <w:rPr>
                <w:sz w:val="22"/>
              </w:rPr>
              <w:t>-</w:t>
            </w:r>
            <w:r>
              <w:rPr>
                <w:rFonts w:hint="default"/>
                <w:sz w:val="22"/>
                <w:lang w:val="ru-RU"/>
              </w:rPr>
              <w:t>1</w:t>
            </w:r>
            <w:r>
              <w:rPr>
                <w:sz w:val="22"/>
              </w:rPr>
              <w:t>-</w:t>
            </w:r>
            <w:r>
              <w:rPr>
                <w:rFonts w:hint="default"/>
                <w:sz w:val="22"/>
                <w:lang w:val="ru-RU"/>
              </w:rPr>
              <w:t>75</w:t>
            </w:r>
          </w:p>
          <w:p w14:paraId="24C8E393">
            <w:pPr>
              <w:pStyle w:val="10"/>
              <w:spacing w:before="202"/>
              <w:jc w:val="both"/>
              <w:rPr>
                <w:sz w:val="24"/>
              </w:rPr>
            </w:pPr>
            <w:r>
              <w:rPr>
                <w:sz w:val="22"/>
              </w:rPr>
              <w:t>Эл.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почта:</w:t>
            </w:r>
            <w:r>
              <w:rPr>
                <w:spacing w:val="57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"mailto:vertjazin@mail.ru" \h </w:instrText>
            </w:r>
            <w:r>
              <w:fldChar w:fldCharType="separate"/>
            </w:r>
            <w:r>
              <w:rPr>
                <w:color w:val="333333"/>
                <w:spacing w:val="-2"/>
                <w:sz w:val="24"/>
              </w:rPr>
              <w:t>v</w:t>
            </w:r>
            <w:r>
              <w:rPr>
                <w:rFonts w:hint="default"/>
                <w:color w:val="333333"/>
                <w:spacing w:val="-2"/>
                <w:sz w:val="24"/>
                <w:lang w:val="en-US"/>
              </w:rPr>
              <w:t>oinovsksja</w:t>
            </w:r>
            <w:r>
              <w:rPr>
                <w:color w:val="333333"/>
                <w:spacing w:val="-2"/>
                <w:sz w:val="24"/>
              </w:rPr>
              <w:t>@</w:t>
            </w:r>
            <w:r>
              <w:rPr>
                <w:rFonts w:hint="default"/>
                <w:color w:val="333333"/>
                <w:spacing w:val="-2"/>
                <w:sz w:val="24"/>
                <w:lang w:val="en-US"/>
              </w:rPr>
              <w:t>yandex</w:t>
            </w:r>
            <w:r>
              <w:rPr>
                <w:color w:val="333333"/>
                <w:spacing w:val="-2"/>
                <w:sz w:val="24"/>
              </w:rPr>
              <w:t>.ru</w:t>
            </w:r>
            <w:r>
              <w:rPr>
                <w:color w:val="333333"/>
                <w:spacing w:val="-2"/>
                <w:sz w:val="24"/>
              </w:rPr>
              <w:fldChar w:fldCharType="end"/>
            </w:r>
          </w:p>
        </w:tc>
      </w:tr>
      <w:tr w14:paraId="07263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213" w:type="dxa"/>
          </w:tcPr>
          <w:p w14:paraId="1504C84A">
            <w:pPr>
              <w:pStyle w:val="10"/>
              <w:spacing w:before="200"/>
              <w:ind w:left="11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Срок</w:t>
            </w: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реализации</w:t>
            </w:r>
            <w:r>
              <w:rPr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программы</w:t>
            </w:r>
          </w:p>
        </w:tc>
        <w:tc>
          <w:tcPr>
            <w:tcW w:w="4314" w:type="dxa"/>
          </w:tcPr>
          <w:p w14:paraId="525CAE75">
            <w:pPr>
              <w:pStyle w:val="10"/>
              <w:spacing w:before="195"/>
              <w:rPr>
                <w:sz w:val="24"/>
              </w:rPr>
            </w:pPr>
            <w:r>
              <w:rPr>
                <w:color w:val="333333"/>
                <w:sz w:val="24"/>
              </w:rPr>
              <w:t>Июнь</w:t>
            </w:r>
            <w:r>
              <w:rPr>
                <w:rFonts w:hint="default"/>
                <w:color w:val="333333"/>
                <w:sz w:val="24"/>
                <w:lang w:val="en-US"/>
              </w:rPr>
              <w:t>.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2026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год</w:t>
            </w:r>
          </w:p>
        </w:tc>
      </w:tr>
      <w:tr w14:paraId="2EF2E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213" w:type="dxa"/>
          </w:tcPr>
          <w:p w14:paraId="5A602DC6">
            <w:pPr>
              <w:pStyle w:val="10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14" w:type="dxa"/>
          </w:tcPr>
          <w:p w14:paraId="1B15276E">
            <w:pPr>
              <w:pStyle w:val="10"/>
              <w:spacing w:line="265" w:lineRule="exact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 xml:space="preserve">Воспитанники ГКП,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rFonts w:hint="default"/>
                <w:sz w:val="24"/>
                <w:lang w:val="en-US"/>
              </w:rPr>
              <w:t xml:space="preserve"> 4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количестве:</w:t>
            </w:r>
          </w:p>
          <w:p w14:paraId="3AD3B205">
            <w:pPr>
              <w:pStyle w:val="10"/>
              <w:spacing w:before="108"/>
              <w:rPr>
                <w:rFonts w:hint="default" w:ascii="Calibri" w:hAnsi="Calibri"/>
                <w:sz w:val="24"/>
                <w:lang w:val="ru-RU"/>
              </w:rPr>
            </w:pPr>
            <w:r>
              <w:rPr>
                <w:rFonts w:ascii="Calibri" w:hAnsi="Calibri"/>
                <w:spacing w:val="-4"/>
                <w:sz w:val="24"/>
              </w:rPr>
              <w:t>1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смена-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hint="default" w:ascii="Calibri" w:hAnsi="Calibri"/>
                <w:spacing w:val="-4"/>
                <w:sz w:val="24"/>
                <w:lang w:val="ru-RU"/>
              </w:rPr>
              <w:t>20 ч.</w:t>
            </w:r>
          </w:p>
        </w:tc>
      </w:tr>
      <w:tr w14:paraId="27B53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4213" w:type="dxa"/>
          </w:tcPr>
          <w:p w14:paraId="316698CB">
            <w:pPr>
              <w:pStyle w:val="10"/>
              <w:spacing w:before="200"/>
              <w:ind w:left="11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Кадровое</w:t>
            </w:r>
            <w:r>
              <w:rPr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обеспечение</w:t>
            </w:r>
            <w:r>
              <w:rPr>
                <w:b/>
                <w:color w:val="333333"/>
                <w:spacing w:val="-2"/>
                <w:sz w:val="24"/>
              </w:rPr>
              <w:t xml:space="preserve"> программы</w:t>
            </w:r>
          </w:p>
        </w:tc>
        <w:tc>
          <w:tcPr>
            <w:tcW w:w="4314" w:type="dxa"/>
          </w:tcPr>
          <w:p w14:paraId="3C841F1A">
            <w:pPr>
              <w:pStyle w:val="10"/>
              <w:ind w:right="8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Начальник лагеря, воспитатели - педагоги МОБУ </w:t>
            </w:r>
            <w:r>
              <w:rPr>
                <w:color w:val="333333"/>
                <w:sz w:val="24"/>
                <w:lang w:val="ru-RU"/>
              </w:rPr>
              <w:t>В</w:t>
            </w:r>
            <w:r>
              <w:rPr>
                <w:color w:val="333333"/>
                <w:sz w:val="24"/>
              </w:rPr>
              <w:t>СОШ</w:t>
            </w:r>
            <w:r>
              <w:rPr>
                <w:rFonts w:hint="default"/>
                <w:color w:val="333333"/>
                <w:sz w:val="24"/>
                <w:lang w:val="ru-RU"/>
              </w:rPr>
              <w:t xml:space="preserve"> № 9 им.В.И.Сагайды</w:t>
            </w:r>
            <w:r>
              <w:rPr>
                <w:color w:val="333333"/>
                <w:sz w:val="24"/>
              </w:rPr>
              <w:t>, технический персонал.</w:t>
            </w:r>
          </w:p>
        </w:tc>
      </w:tr>
      <w:tr w14:paraId="2A7AA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213" w:type="dxa"/>
          </w:tcPr>
          <w:p w14:paraId="2D3F876D">
            <w:pPr>
              <w:pStyle w:val="10"/>
              <w:spacing w:before="200"/>
              <w:ind w:left="11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Направленность</w:t>
            </w: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программы</w:t>
            </w:r>
          </w:p>
        </w:tc>
        <w:tc>
          <w:tcPr>
            <w:tcW w:w="4314" w:type="dxa"/>
          </w:tcPr>
          <w:p w14:paraId="30F34245">
            <w:pPr>
              <w:pStyle w:val="10"/>
              <w:tabs>
                <w:tab w:val="left" w:pos="1516"/>
                <w:tab w:val="left" w:pos="2796"/>
                <w:tab w:val="left" w:pos="3324"/>
              </w:tabs>
              <w:ind w:right="92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данная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программа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является </w:t>
            </w:r>
            <w:r>
              <w:rPr>
                <w:color w:val="333333"/>
                <w:sz w:val="24"/>
              </w:rPr>
              <w:t xml:space="preserve">комплексной, т.е. включает в себя </w:t>
            </w:r>
            <w:r>
              <w:rPr>
                <w:color w:val="333333"/>
                <w:spacing w:val="-2"/>
                <w:sz w:val="24"/>
              </w:rPr>
              <w:t>разноплановую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деятельность, </w:t>
            </w:r>
            <w:r>
              <w:rPr>
                <w:color w:val="333333"/>
                <w:sz w:val="24"/>
              </w:rPr>
              <w:t xml:space="preserve">объединяет различные направления оздоровления, отдыха и воспитания детей в условиях оздоровительного </w:t>
            </w:r>
            <w:r>
              <w:rPr>
                <w:color w:val="333333"/>
                <w:spacing w:val="-2"/>
                <w:sz w:val="24"/>
              </w:rPr>
              <w:t>лагеря.</w:t>
            </w:r>
          </w:p>
        </w:tc>
      </w:tr>
      <w:tr w14:paraId="25E3F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4213" w:type="dxa"/>
          </w:tcPr>
          <w:p w14:paraId="6F1BB3B3">
            <w:pPr>
              <w:pStyle w:val="10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14" w:type="dxa"/>
          </w:tcPr>
          <w:p w14:paraId="20FBDC6E">
            <w:pPr>
              <w:pStyle w:val="10"/>
              <w:tabs>
                <w:tab w:val="left" w:pos="2865"/>
              </w:tabs>
              <w:spacing w:before="1"/>
              <w:ind w:right="88" w:firstLine="30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патриотизма,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уважения</w:t>
            </w:r>
            <w:r>
              <w:rPr>
                <w:sz w:val="24"/>
              </w:rPr>
              <w:t xml:space="preserve"> , создание условий для 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жизни, </w:t>
            </w:r>
            <w:r>
              <w:rPr>
                <w:spacing w:val="-2"/>
                <w:sz w:val="24"/>
              </w:rPr>
              <w:t>содействующего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становлению </w:t>
            </w:r>
            <w:r>
              <w:rPr>
                <w:sz w:val="24"/>
              </w:rPr>
              <w:t>физически и психически здоровой, нравственно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устойчивой,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социально</w:t>
            </w:r>
          </w:p>
          <w:p w14:paraId="677652DF">
            <w:pPr>
              <w:pStyle w:val="10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личности.</w:t>
            </w:r>
          </w:p>
        </w:tc>
      </w:tr>
      <w:tr w14:paraId="00D66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213" w:type="dxa"/>
          </w:tcPr>
          <w:p w14:paraId="329B15D0">
            <w:pPr>
              <w:pStyle w:val="10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14" w:type="dxa"/>
          </w:tcPr>
          <w:p w14:paraId="0B1A9512">
            <w:pPr>
              <w:pStyle w:val="10"/>
              <w:tabs>
                <w:tab w:val="left" w:pos="484"/>
                <w:tab w:val="left" w:pos="1749"/>
                <w:tab w:val="left" w:pos="2909"/>
              </w:tabs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</w:p>
        </w:tc>
      </w:tr>
    </w:tbl>
    <w:p w14:paraId="1A36E0F8">
      <w:pPr>
        <w:pStyle w:val="10"/>
        <w:spacing w:after="0" w:line="265" w:lineRule="exact"/>
        <w:rPr>
          <w:sz w:val="24"/>
        </w:rPr>
        <w:sectPr>
          <w:pgSz w:w="11920" w:h="16850"/>
          <w:pgMar w:top="1480" w:right="992" w:bottom="280" w:left="1559" w:header="720" w:footer="720" w:gutter="0"/>
          <w:cols w:space="720" w:num="1"/>
        </w:sectPr>
      </w:pPr>
    </w:p>
    <w:tbl>
      <w:tblPr>
        <w:tblStyle w:val="5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3"/>
        <w:gridCol w:w="4314"/>
      </w:tblGrid>
      <w:tr w14:paraId="009EE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6" w:hRule="atLeast"/>
        </w:trPr>
        <w:tc>
          <w:tcPr>
            <w:tcW w:w="4213" w:type="dxa"/>
          </w:tcPr>
          <w:p w14:paraId="1F85EA40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4314" w:type="dxa"/>
          </w:tcPr>
          <w:p w14:paraId="1DCEF647">
            <w:pPr>
              <w:pStyle w:val="1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оздоровления детей в условиях временного коллектива.</w:t>
            </w:r>
          </w:p>
          <w:p w14:paraId="164FB6A9">
            <w:pPr>
              <w:pStyle w:val="10"/>
              <w:numPr>
                <w:ilvl w:val="0"/>
                <w:numId w:val="2"/>
              </w:numPr>
              <w:tabs>
                <w:tab w:val="left" w:pos="591"/>
              </w:tabs>
              <w:spacing w:before="0" w:after="0" w:line="240" w:lineRule="auto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Cпособствовать формированию ответственного отношения к истории родной страны, к ее культурному наследию, к обычаям и традициям народов, населяющих Российскую </w:t>
            </w:r>
            <w:r>
              <w:rPr>
                <w:spacing w:val="-2"/>
                <w:sz w:val="24"/>
              </w:rPr>
              <w:t>Федерацию.</w:t>
            </w:r>
          </w:p>
          <w:p w14:paraId="2AB5D63D">
            <w:pPr>
              <w:pStyle w:val="10"/>
              <w:numPr>
                <w:ilvl w:val="0"/>
                <w:numId w:val="2"/>
              </w:numPr>
              <w:tabs>
                <w:tab w:val="left" w:pos="257"/>
              </w:tabs>
              <w:spacing w:before="0" w:after="0" w:line="240" w:lineRule="auto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Приобщать ребят к творческим видам деятельности, развивать творческое </w:t>
            </w:r>
            <w:r>
              <w:rPr>
                <w:spacing w:val="-2"/>
                <w:sz w:val="24"/>
              </w:rPr>
              <w:t>мышление.</w:t>
            </w:r>
          </w:p>
          <w:p w14:paraId="46DA1B3B">
            <w:pPr>
              <w:pStyle w:val="10"/>
              <w:numPr>
                <w:ilvl w:val="0"/>
                <w:numId w:val="2"/>
              </w:numPr>
              <w:tabs>
                <w:tab w:val="left" w:pos="301"/>
              </w:tabs>
              <w:spacing w:before="0" w:after="0" w:line="240" w:lineRule="auto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культурное поведение, санитарно-гигиеническую культуру.</w:t>
            </w:r>
          </w:p>
          <w:p w14:paraId="555B3E78">
            <w:pPr>
              <w:pStyle w:val="10"/>
              <w:numPr>
                <w:ilvl w:val="0"/>
                <w:numId w:val="2"/>
              </w:numPr>
              <w:tabs>
                <w:tab w:val="left" w:pos="260"/>
              </w:tabs>
              <w:spacing w:before="0" w:after="0" w:line="240" w:lineRule="auto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потребности и способности ребёнка проявлять своё творчество.</w:t>
            </w:r>
          </w:p>
          <w:p w14:paraId="218822D4">
            <w:pPr>
              <w:pStyle w:val="10"/>
              <w:numPr>
                <w:ilvl w:val="0"/>
                <w:numId w:val="2"/>
              </w:numPr>
              <w:tabs>
                <w:tab w:val="left" w:pos="310"/>
              </w:tabs>
              <w:spacing w:before="0" w:after="0" w:line="240" w:lineRule="auto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школьников навыки общения и толерантности.</w:t>
            </w:r>
          </w:p>
          <w:p w14:paraId="07E76A97">
            <w:pPr>
              <w:pStyle w:val="10"/>
              <w:numPr>
                <w:ilvl w:val="0"/>
                <w:numId w:val="2"/>
              </w:numPr>
              <w:tabs>
                <w:tab w:val="left" w:pos="260"/>
              </w:tabs>
              <w:spacing w:before="0" w:after="0" w:line="240" w:lineRule="auto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и укрепление связей школы, семьи, учреждений дополнительного образования, культуры.</w:t>
            </w:r>
          </w:p>
          <w:p w14:paraId="4DD733F9">
            <w:pPr>
              <w:pStyle w:val="10"/>
              <w:numPr>
                <w:ilvl w:val="0"/>
                <w:numId w:val="2"/>
              </w:numPr>
              <w:tabs>
                <w:tab w:val="left" w:pos="541"/>
                <w:tab w:val="left" w:pos="2781"/>
              </w:tabs>
              <w:spacing w:before="0" w:after="0" w:line="240" w:lineRule="auto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Сделать отдых детей более </w:t>
            </w:r>
            <w:r>
              <w:rPr>
                <w:spacing w:val="-2"/>
                <w:sz w:val="24"/>
              </w:rPr>
              <w:t>занимательным,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насыщенным, </w:t>
            </w:r>
            <w:r>
              <w:rPr>
                <w:sz w:val="24"/>
              </w:rPr>
              <w:t>полезным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духовного </w:t>
            </w:r>
            <w:r>
              <w:rPr>
                <w:spacing w:val="-2"/>
                <w:sz w:val="24"/>
              </w:rPr>
              <w:t>здоровья.</w:t>
            </w:r>
          </w:p>
          <w:p w14:paraId="7C9AFC1B">
            <w:pPr>
              <w:pStyle w:val="10"/>
              <w:numPr>
                <w:ilvl w:val="0"/>
                <w:numId w:val="2"/>
              </w:numPr>
              <w:tabs>
                <w:tab w:val="left" w:pos="495"/>
              </w:tabs>
              <w:spacing w:before="1" w:after="0" w:line="240" w:lineRule="auto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интереса к истории </w:t>
            </w:r>
            <w:r>
              <w:rPr>
                <w:spacing w:val="-2"/>
                <w:sz w:val="24"/>
              </w:rPr>
              <w:t>Отечества.</w:t>
            </w:r>
          </w:p>
          <w:p w14:paraId="3E6D9E9E">
            <w:pPr>
              <w:pStyle w:val="10"/>
              <w:numPr>
                <w:ilvl w:val="0"/>
                <w:numId w:val="2"/>
              </w:numPr>
              <w:tabs>
                <w:tab w:val="left" w:pos="272"/>
              </w:tabs>
              <w:spacing w:before="0" w:after="0" w:line="240" w:lineRule="auto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инициативы и сознательной дисциплины, коллективизма, волевых качеств: смелости, находчивости, </w:t>
            </w:r>
            <w:r>
              <w:rPr>
                <w:spacing w:val="-2"/>
                <w:sz w:val="24"/>
              </w:rPr>
              <w:t>выносливости.</w:t>
            </w:r>
          </w:p>
        </w:tc>
      </w:tr>
      <w:tr w14:paraId="6C6A0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4213" w:type="dxa"/>
          </w:tcPr>
          <w:p w14:paraId="4C00E0CE">
            <w:pPr>
              <w:pStyle w:val="10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Нормативно-правовое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4314" w:type="dxa"/>
          </w:tcPr>
          <w:p w14:paraId="33CE488E">
            <w:pPr>
              <w:pStyle w:val="10"/>
              <w:numPr>
                <w:ilvl w:val="0"/>
                <w:numId w:val="3"/>
              </w:numPr>
              <w:tabs>
                <w:tab w:val="left" w:pos="830"/>
              </w:tabs>
              <w:spacing w:before="0" w:after="0" w:line="268" w:lineRule="exact"/>
              <w:ind w:left="830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ребенка</w:t>
            </w:r>
          </w:p>
          <w:p w14:paraId="65A7EFE6">
            <w:pPr>
              <w:pStyle w:val="10"/>
              <w:numPr>
                <w:ilvl w:val="0"/>
                <w:numId w:val="3"/>
              </w:numPr>
              <w:tabs>
                <w:tab w:val="left" w:pos="830"/>
              </w:tabs>
              <w:spacing w:before="0" w:after="0" w:line="240" w:lineRule="auto"/>
              <w:ind w:left="830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Федерации</w:t>
            </w:r>
          </w:p>
          <w:p w14:paraId="1F5E9251">
            <w:pPr>
              <w:pStyle w:val="10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образовании»</w:t>
            </w:r>
          </w:p>
          <w:p w14:paraId="305FA229">
            <w:pPr>
              <w:pStyle w:val="10"/>
              <w:numPr>
                <w:ilvl w:val="0"/>
                <w:numId w:val="3"/>
              </w:numPr>
              <w:tabs>
                <w:tab w:val="left" w:pos="830"/>
              </w:tabs>
              <w:spacing w:before="0" w:after="0" w:line="240" w:lineRule="auto"/>
              <w:ind w:left="830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  <w:p w14:paraId="45775E91">
            <w:pPr>
              <w:pStyle w:val="10"/>
              <w:numPr>
                <w:ilvl w:val="0"/>
                <w:numId w:val="3"/>
              </w:numPr>
              <w:tabs>
                <w:tab w:val="left" w:pos="830"/>
              </w:tabs>
              <w:spacing w:before="0" w:after="0" w:line="240" w:lineRule="auto"/>
              <w:ind w:left="830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Концепция патриотического воспитания граждан Российской </w:t>
            </w:r>
            <w:r>
              <w:rPr>
                <w:spacing w:val="-2"/>
                <w:sz w:val="24"/>
              </w:rPr>
              <w:t>Федерации</w:t>
            </w:r>
          </w:p>
          <w:p w14:paraId="15160C9F">
            <w:pPr>
              <w:pStyle w:val="10"/>
              <w:numPr>
                <w:ilvl w:val="0"/>
                <w:numId w:val="3"/>
              </w:numPr>
              <w:tabs>
                <w:tab w:val="left" w:pos="830"/>
              </w:tabs>
              <w:spacing w:before="0" w:after="0" w:line="240" w:lineRule="auto"/>
              <w:ind w:left="830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Положение о лагере дневного </w:t>
            </w:r>
            <w:r>
              <w:rPr>
                <w:spacing w:val="-2"/>
                <w:sz w:val="24"/>
              </w:rPr>
              <w:t>пребывания.</w:t>
            </w:r>
          </w:p>
          <w:p w14:paraId="02BCD867">
            <w:pPr>
              <w:pStyle w:val="10"/>
              <w:numPr>
                <w:ilvl w:val="0"/>
                <w:numId w:val="3"/>
              </w:numPr>
              <w:tabs>
                <w:tab w:val="left" w:pos="830"/>
                <w:tab w:val="left" w:pos="2421"/>
                <w:tab w:val="left" w:pos="3189"/>
                <w:tab w:val="left" w:pos="3396"/>
              </w:tabs>
              <w:spacing w:before="0" w:after="0" w:line="240" w:lineRule="auto"/>
              <w:ind w:left="830" w:right="105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безопасности.</w:t>
            </w:r>
          </w:p>
          <w:p w14:paraId="1D4EEB26">
            <w:pPr>
              <w:pStyle w:val="10"/>
              <w:numPr>
                <w:ilvl w:val="0"/>
                <w:numId w:val="3"/>
              </w:numPr>
              <w:tabs>
                <w:tab w:val="left" w:pos="830"/>
                <w:tab w:val="left" w:pos="2858"/>
              </w:tabs>
              <w:spacing w:before="0" w:after="0" w:line="270" w:lineRule="atLeast"/>
              <w:ind w:left="830"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Рекомендации по профилактике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травматизма, </w:t>
            </w:r>
            <w:r>
              <w:rPr>
                <w:sz w:val="24"/>
              </w:rPr>
              <w:t>предупреждению несчастных случаев с детьми в школьном оздоровительном лагере.</w:t>
            </w:r>
          </w:p>
        </w:tc>
      </w:tr>
    </w:tbl>
    <w:p w14:paraId="24F57528">
      <w:pPr>
        <w:pStyle w:val="10"/>
        <w:spacing w:after="0" w:line="270" w:lineRule="atLeast"/>
        <w:jc w:val="both"/>
        <w:rPr>
          <w:sz w:val="24"/>
        </w:rPr>
        <w:sectPr>
          <w:type w:val="continuous"/>
          <w:pgSz w:w="11920" w:h="16850"/>
          <w:pgMar w:top="1380" w:right="992" w:bottom="280" w:left="1559" w:header="720" w:footer="720" w:gutter="0"/>
          <w:cols w:space="720" w:num="1"/>
        </w:sectPr>
      </w:pPr>
    </w:p>
    <w:tbl>
      <w:tblPr>
        <w:tblStyle w:val="5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3"/>
        <w:gridCol w:w="4314"/>
      </w:tblGrid>
      <w:tr w14:paraId="5DCB9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4213" w:type="dxa"/>
          </w:tcPr>
          <w:p w14:paraId="7A4EFA81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4314" w:type="dxa"/>
          </w:tcPr>
          <w:p w14:paraId="2FDC72DC">
            <w:pPr>
              <w:pStyle w:val="10"/>
              <w:numPr>
                <w:ilvl w:val="0"/>
                <w:numId w:val="4"/>
              </w:numPr>
              <w:tabs>
                <w:tab w:val="left" w:pos="830"/>
                <w:tab w:val="left" w:pos="2995"/>
              </w:tabs>
              <w:spacing w:before="0" w:after="0" w:line="240" w:lineRule="auto"/>
              <w:ind w:left="830" w:right="112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работников.</w:t>
            </w:r>
          </w:p>
          <w:p w14:paraId="3EED14F6">
            <w:pPr>
              <w:pStyle w:val="10"/>
              <w:numPr>
                <w:ilvl w:val="0"/>
                <w:numId w:val="4"/>
              </w:numPr>
              <w:tabs>
                <w:tab w:val="left" w:pos="830"/>
              </w:tabs>
              <w:spacing w:before="0" w:after="0" w:line="240" w:lineRule="auto"/>
              <w:ind w:left="83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САНПИН.</w:t>
            </w:r>
          </w:p>
          <w:p w14:paraId="67A514AF">
            <w:pPr>
              <w:pStyle w:val="10"/>
              <w:numPr>
                <w:ilvl w:val="0"/>
                <w:numId w:val="5"/>
              </w:numPr>
              <w:tabs>
                <w:tab w:val="left" w:pos="844"/>
              </w:tabs>
              <w:spacing w:before="0" w:after="0" w:line="240" w:lineRule="auto"/>
              <w:ind w:left="844" w:right="0" w:hanging="374"/>
              <w:jc w:val="left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  <w:p w14:paraId="7BC4E8DB">
            <w:pPr>
              <w:pStyle w:val="10"/>
              <w:numPr>
                <w:ilvl w:val="0"/>
                <w:numId w:val="5"/>
              </w:numPr>
              <w:tabs>
                <w:tab w:val="left" w:pos="844"/>
              </w:tabs>
              <w:spacing w:before="0" w:after="0" w:line="240" w:lineRule="auto"/>
              <w:ind w:left="844" w:right="0" w:hanging="374"/>
              <w:jc w:val="left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14:paraId="7E1E7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9" w:hRule="atLeast"/>
        </w:trPr>
        <w:tc>
          <w:tcPr>
            <w:tcW w:w="4213" w:type="dxa"/>
          </w:tcPr>
          <w:p w14:paraId="59981D6F">
            <w:pPr>
              <w:pStyle w:val="10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14" w:type="dxa"/>
          </w:tcPr>
          <w:p w14:paraId="76C865B3">
            <w:pPr>
              <w:pStyle w:val="10"/>
              <w:numPr>
                <w:ilvl w:val="0"/>
                <w:numId w:val="6"/>
              </w:numPr>
              <w:tabs>
                <w:tab w:val="left" w:pos="350"/>
              </w:tabs>
              <w:spacing w:before="0" w:after="0" w:line="268" w:lineRule="exact"/>
              <w:ind w:left="350" w:right="0" w:hanging="24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Подготовительный</w:t>
            </w:r>
            <w:r>
              <w:rPr>
                <w:b/>
                <w:i/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4"/>
              </w:rPr>
              <w:t>этап.</w:t>
            </w:r>
          </w:p>
          <w:p w14:paraId="08E592F4">
            <w:pPr>
              <w:pStyle w:val="10"/>
              <w:spacing w:before="101"/>
              <w:ind w:right="92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Этот этап характеризуется тем, что до открытия летнего оздоровительного лагеря начинается подготовка к летнему сезону. Деятельностью этого этапа является:</w:t>
            </w:r>
          </w:p>
          <w:p w14:paraId="437655FF">
            <w:pPr>
              <w:pStyle w:val="10"/>
              <w:spacing w:before="5"/>
              <w:ind w:left="0"/>
              <w:rPr>
                <w:b/>
                <w:sz w:val="24"/>
              </w:rPr>
            </w:pPr>
          </w:p>
          <w:p w14:paraId="69E4D36F">
            <w:pPr>
              <w:pStyle w:val="10"/>
              <w:numPr>
                <w:ilvl w:val="1"/>
                <w:numId w:val="6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разработка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программы;</w:t>
            </w:r>
          </w:p>
          <w:p w14:paraId="6DFF3355">
            <w:pPr>
              <w:pStyle w:val="10"/>
              <w:numPr>
                <w:ilvl w:val="1"/>
                <w:numId w:val="6"/>
              </w:numPr>
              <w:tabs>
                <w:tab w:val="left" w:pos="830"/>
              </w:tabs>
              <w:spacing w:before="0" w:after="0" w:line="242" w:lineRule="auto"/>
              <w:ind w:left="830" w:right="91" w:hanging="3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подготовка школы к летнему </w:t>
            </w:r>
            <w:r>
              <w:rPr>
                <w:color w:val="333333"/>
                <w:spacing w:val="-2"/>
                <w:sz w:val="24"/>
              </w:rPr>
              <w:t>сезону;</w:t>
            </w:r>
          </w:p>
          <w:p w14:paraId="7D2C2978">
            <w:pPr>
              <w:pStyle w:val="10"/>
              <w:numPr>
                <w:ilvl w:val="1"/>
                <w:numId w:val="6"/>
              </w:numPr>
              <w:tabs>
                <w:tab w:val="left" w:pos="830"/>
              </w:tabs>
              <w:spacing w:before="0" w:after="0" w:line="240" w:lineRule="auto"/>
              <w:ind w:left="830" w:right="95" w:hanging="3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издание приказа по школе о проведении летней кампании;</w:t>
            </w:r>
          </w:p>
          <w:p w14:paraId="4A99DA96">
            <w:pPr>
              <w:pStyle w:val="10"/>
              <w:numPr>
                <w:ilvl w:val="1"/>
                <w:numId w:val="6"/>
              </w:numPr>
              <w:tabs>
                <w:tab w:val="left" w:pos="830"/>
                <w:tab w:val="left" w:pos="2685"/>
              </w:tabs>
              <w:spacing w:before="0" w:after="0" w:line="240" w:lineRule="auto"/>
              <w:ind w:left="830" w:right="118" w:hanging="360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подготовка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методического </w:t>
            </w:r>
            <w:r>
              <w:rPr>
                <w:color w:val="333333"/>
                <w:spacing w:val="-2"/>
                <w:sz w:val="24"/>
              </w:rPr>
              <w:t>материала;</w:t>
            </w:r>
          </w:p>
          <w:p w14:paraId="00BDEAA7">
            <w:pPr>
              <w:pStyle w:val="10"/>
              <w:numPr>
                <w:ilvl w:val="1"/>
                <w:numId w:val="6"/>
              </w:numPr>
              <w:tabs>
                <w:tab w:val="left" w:pos="830"/>
              </w:tabs>
              <w:spacing w:before="0" w:after="0" w:line="240" w:lineRule="auto"/>
              <w:ind w:left="830" w:right="96" w:hanging="3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отбор кадров для работы в летнем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оздоровительном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лагере;</w:t>
            </w:r>
          </w:p>
          <w:p w14:paraId="1C9C6246">
            <w:pPr>
              <w:pStyle w:val="10"/>
              <w:numPr>
                <w:ilvl w:val="1"/>
                <w:numId w:val="6"/>
              </w:numPr>
              <w:tabs>
                <w:tab w:val="left" w:pos="830"/>
                <w:tab w:val="left" w:pos="2834"/>
                <w:tab w:val="left" w:pos="2877"/>
              </w:tabs>
              <w:spacing w:before="0" w:after="0" w:line="240" w:lineRule="auto"/>
              <w:ind w:left="830" w:right="90" w:hanging="360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составление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необходимой </w:t>
            </w:r>
            <w:r>
              <w:rPr>
                <w:color w:val="333333"/>
                <w:sz w:val="24"/>
              </w:rPr>
              <w:t xml:space="preserve">документации для деятельности лагеря (план-сетка, положение, </w:t>
            </w:r>
            <w:r>
              <w:rPr>
                <w:color w:val="333333"/>
                <w:spacing w:val="-2"/>
                <w:sz w:val="24"/>
              </w:rPr>
              <w:t>должностные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обязанности, </w:t>
            </w:r>
            <w:r>
              <w:rPr>
                <w:color w:val="333333"/>
                <w:sz w:val="24"/>
              </w:rPr>
              <w:t>инструкции т.д.);</w:t>
            </w:r>
          </w:p>
          <w:p w14:paraId="53AF1B45">
            <w:pPr>
              <w:pStyle w:val="10"/>
              <w:numPr>
                <w:ilvl w:val="1"/>
                <w:numId w:val="6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Проведение</w:t>
            </w:r>
          </w:p>
          <w:p w14:paraId="384E1249">
            <w:pPr>
              <w:pStyle w:val="10"/>
              <w:ind w:left="830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психодиагностической</w:t>
            </w:r>
            <w:r>
              <w:rPr>
                <w:color w:val="333333"/>
                <w:spacing w:val="19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работы.</w:t>
            </w:r>
          </w:p>
          <w:p w14:paraId="539D75DE">
            <w:pPr>
              <w:pStyle w:val="10"/>
              <w:spacing w:before="2"/>
              <w:ind w:left="0"/>
              <w:rPr>
                <w:b/>
                <w:sz w:val="24"/>
              </w:rPr>
            </w:pPr>
          </w:p>
          <w:p w14:paraId="1D4AAABD">
            <w:pPr>
              <w:pStyle w:val="10"/>
              <w:numPr>
                <w:ilvl w:val="0"/>
                <w:numId w:val="6"/>
              </w:numPr>
              <w:tabs>
                <w:tab w:val="left" w:pos="350"/>
              </w:tabs>
              <w:spacing w:before="1" w:after="0" w:line="240" w:lineRule="auto"/>
              <w:ind w:left="350" w:right="0" w:hanging="24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Организационный</w:t>
            </w:r>
            <w:r>
              <w:rPr>
                <w:b/>
                <w:i/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этап</w:t>
            </w:r>
            <w:r>
              <w:rPr>
                <w:b/>
                <w:i/>
                <w:color w:val="333333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4"/>
              </w:rPr>
              <w:t>смены.</w:t>
            </w:r>
          </w:p>
          <w:p w14:paraId="6DAA23A3">
            <w:pPr>
              <w:pStyle w:val="10"/>
              <w:spacing w:before="101"/>
              <w:ind w:right="92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Основной деятельностью этого этапа </w:t>
            </w:r>
            <w:r>
              <w:rPr>
                <w:color w:val="333333"/>
                <w:spacing w:val="-2"/>
                <w:sz w:val="24"/>
              </w:rPr>
              <w:t>является:</w:t>
            </w:r>
          </w:p>
          <w:p w14:paraId="5E3BD82D">
            <w:pPr>
              <w:pStyle w:val="10"/>
              <w:spacing w:before="5"/>
              <w:ind w:left="0"/>
              <w:rPr>
                <w:b/>
                <w:sz w:val="24"/>
              </w:rPr>
            </w:pPr>
          </w:p>
          <w:p w14:paraId="61B3ED6D">
            <w:pPr>
              <w:pStyle w:val="10"/>
              <w:numPr>
                <w:ilvl w:val="1"/>
                <w:numId w:val="6"/>
              </w:numPr>
              <w:tabs>
                <w:tab w:val="left" w:pos="830"/>
                <w:tab w:val="left" w:pos="1881"/>
                <w:tab w:val="left" w:pos="3422"/>
                <w:tab w:val="left" w:pos="3542"/>
              </w:tabs>
              <w:spacing w:before="0" w:after="0" w:line="240" w:lineRule="auto"/>
              <w:ind w:left="830" w:right="108" w:hanging="360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запуск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программы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летнего </w:t>
            </w:r>
            <w:r>
              <w:rPr>
                <w:color w:val="333333"/>
                <w:spacing w:val="-2"/>
                <w:sz w:val="24"/>
              </w:rPr>
              <w:t>оздоровительного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>лагеря</w:t>
            </w:r>
          </w:p>
          <w:p w14:paraId="73C718AA">
            <w:pPr>
              <w:pStyle w:val="10"/>
              <w:tabs>
                <w:tab w:val="left" w:pos="1826"/>
                <w:tab w:val="left" w:pos="2971"/>
                <w:tab w:val="left" w:pos="3293"/>
              </w:tabs>
              <w:ind w:left="830" w:right="11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«Юный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патриот»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с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дневным </w:t>
            </w:r>
            <w:r>
              <w:rPr>
                <w:color w:val="333333"/>
                <w:sz w:val="24"/>
              </w:rPr>
              <w:t>пребыванием детей;</w:t>
            </w:r>
          </w:p>
          <w:p w14:paraId="27FC96D3">
            <w:pPr>
              <w:pStyle w:val="10"/>
              <w:numPr>
                <w:ilvl w:val="1"/>
                <w:numId w:val="6"/>
              </w:numPr>
              <w:tabs>
                <w:tab w:val="left" w:pos="830"/>
              </w:tabs>
              <w:spacing w:before="0" w:after="0" w:line="240" w:lineRule="auto"/>
              <w:ind w:left="830" w:right="0" w:hanging="360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формирование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отрядов;</w:t>
            </w:r>
          </w:p>
          <w:p w14:paraId="0305275E">
            <w:pPr>
              <w:pStyle w:val="10"/>
              <w:numPr>
                <w:ilvl w:val="1"/>
                <w:numId w:val="6"/>
              </w:numPr>
              <w:tabs>
                <w:tab w:val="left" w:pos="830"/>
                <w:tab w:val="left" w:pos="2493"/>
                <w:tab w:val="left" w:pos="3101"/>
              </w:tabs>
              <w:spacing w:before="0" w:after="0" w:line="240" w:lineRule="auto"/>
              <w:ind w:left="830" w:right="114" w:hanging="360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знакомство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>с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правилами </w:t>
            </w:r>
            <w:r>
              <w:rPr>
                <w:color w:val="333333"/>
                <w:sz w:val="24"/>
              </w:rPr>
              <w:t>жизнедеятельности лагеря.</w:t>
            </w:r>
          </w:p>
          <w:p w14:paraId="1E2BE4D4">
            <w:pPr>
              <w:pStyle w:val="10"/>
              <w:spacing w:before="7"/>
              <w:ind w:left="0"/>
              <w:rPr>
                <w:b/>
                <w:sz w:val="24"/>
              </w:rPr>
            </w:pPr>
          </w:p>
          <w:p w14:paraId="27985445">
            <w:pPr>
              <w:pStyle w:val="10"/>
              <w:numPr>
                <w:ilvl w:val="0"/>
                <w:numId w:val="6"/>
              </w:numPr>
              <w:tabs>
                <w:tab w:val="left" w:pos="350"/>
              </w:tabs>
              <w:spacing w:before="1" w:after="0" w:line="240" w:lineRule="auto"/>
              <w:ind w:left="350" w:right="0" w:hanging="24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Основной</w:t>
            </w:r>
            <w:r>
              <w:rPr>
                <w:b/>
                <w:i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этап</w:t>
            </w:r>
            <w:r>
              <w:rPr>
                <w:b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4"/>
              </w:rPr>
              <w:t>смены:</w:t>
            </w:r>
          </w:p>
          <w:p w14:paraId="52F8086B">
            <w:pPr>
              <w:pStyle w:val="10"/>
              <w:numPr>
                <w:ilvl w:val="1"/>
                <w:numId w:val="6"/>
              </w:numPr>
              <w:tabs>
                <w:tab w:val="left" w:pos="830"/>
                <w:tab w:val="left" w:pos="2369"/>
                <w:tab w:val="left" w:pos="3722"/>
              </w:tabs>
              <w:spacing w:before="276" w:after="0" w:line="240" w:lineRule="auto"/>
              <w:ind w:left="830" w:right="107" w:hanging="360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реализация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основной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6"/>
                <w:sz w:val="24"/>
              </w:rPr>
              <w:t xml:space="preserve">идеи </w:t>
            </w:r>
            <w:r>
              <w:rPr>
                <w:color w:val="333333"/>
                <w:spacing w:val="-2"/>
                <w:sz w:val="24"/>
              </w:rPr>
              <w:t>смены;</w:t>
            </w:r>
          </w:p>
          <w:p w14:paraId="420FA8D5">
            <w:pPr>
              <w:pStyle w:val="10"/>
              <w:numPr>
                <w:ilvl w:val="1"/>
                <w:numId w:val="6"/>
              </w:numPr>
              <w:tabs>
                <w:tab w:val="left" w:pos="830"/>
              </w:tabs>
              <w:spacing w:before="0" w:after="0" w:line="270" w:lineRule="atLeast"/>
              <w:ind w:left="830" w:right="137" w:hanging="360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вовлечение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детей</w:t>
            </w:r>
            <w:r>
              <w:rPr>
                <w:color w:val="333333"/>
                <w:spacing w:val="2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2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подростков в различные виды коллективно-</w:t>
            </w:r>
          </w:p>
        </w:tc>
      </w:tr>
    </w:tbl>
    <w:p w14:paraId="1C8D20D6">
      <w:pPr>
        <w:pStyle w:val="10"/>
        <w:spacing w:after="0" w:line="270" w:lineRule="atLeast"/>
        <w:jc w:val="left"/>
        <w:rPr>
          <w:sz w:val="24"/>
        </w:rPr>
        <w:sectPr>
          <w:type w:val="continuous"/>
          <w:pgSz w:w="11920" w:h="16850"/>
          <w:pgMar w:top="1380" w:right="992" w:bottom="280" w:left="1559" w:header="720" w:footer="720" w:gutter="0"/>
          <w:cols w:space="720" w:num="1"/>
        </w:sectPr>
      </w:pPr>
    </w:p>
    <w:tbl>
      <w:tblPr>
        <w:tblStyle w:val="5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3"/>
        <w:gridCol w:w="4314"/>
      </w:tblGrid>
      <w:tr w14:paraId="22419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4213" w:type="dxa"/>
          </w:tcPr>
          <w:p w14:paraId="78E82BA1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4314" w:type="dxa"/>
          </w:tcPr>
          <w:p w14:paraId="39184AB4">
            <w:pPr>
              <w:pStyle w:val="10"/>
              <w:spacing w:line="268" w:lineRule="exact"/>
              <w:ind w:left="830"/>
              <w:rPr>
                <w:sz w:val="24"/>
              </w:rPr>
            </w:pPr>
            <w:r>
              <w:rPr>
                <w:color w:val="333333"/>
                <w:sz w:val="24"/>
              </w:rPr>
              <w:t>творческих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дел.</w:t>
            </w:r>
          </w:p>
          <w:p w14:paraId="4EFABA16">
            <w:pPr>
              <w:pStyle w:val="10"/>
              <w:spacing w:before="9"/>
              <w:ind w:left="0"/>
              <w:rPr>
                <w:b/>
                <w:sz w:val="24"/>
              </w:rPr>
            </w:pPr>
          </w:p>
          <w:p w14:paraId="5E5BA79F">
            <w:pPr>
              <w:pStyle w:val="10"/>
              <w:numPr>
                <w:ilvl w:val="0"/>
                <w:numId w:val="7"/>
              </w:numPr>
              <w:tabs>
                <w:tab w:val="left" w:pos="350"/>
              </w:tabs>
              <w:spacing w:before="0" w:after="0" w:line="240" w:lineRule="auto"/>
              <w:ind w:left="350" w:right="0" w:hanging="240"/>
              <w:jc w:val="both"/>
              <w:rPr>
                <w:b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Заключительный</w:t>
            </w:r>
            <w:r>
              <w:rPr>
                <w:b/>
                <w:i/>
                <w:color w:val="333333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этап</w:t>
            </w:r>
            <w:r>
              <w:rPr>
                <w:b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4"/>
              </w:rPr>
              <w:t>смены</w:t>
            </w:r>
            <w:r>
              <w:rPr>
                <w:b/>
                <w:color w:val="333333"/>
                <w:spacing w:val="-2"/>
                <w:sz w:val="24"/>
              </w:rPr>
              <w:t>.</w:t>
            </w:r>
          </w:p>
          <w:p w14:paraId="6AC1FDD0">
            <w:pPr>
              <w:pStyle w:val="10"/>
              <w:numPr>
                <w:ilvl w:val="1"/>
                <w:numId w:val="7"/>
              </w:numPr>
              <w:tabs>
                <w:tab w:val="left" w:pos="830"/>
              </w:tabs>
              <w:spacing w:before="87" w:after="0" w:line="270" w:lineRule="atLeast"/>
              <w:ind w:left="830" w:right="23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подведение итогов работы, диагностика, рефлексия и </w:t>
            </w:r>
            <w:r>
              <w:rPr>
                <w:spacing w:val="-2"/>
                <w:sz w:val="24"/>
              </w:rPr>
              <w:t>анализ.</w:t>
            </w:r>
          </w:p>
        </w:tc>
      </w:tr>
      <w:tr w14:paraId="3F64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0" w:hRule="atLeast"/>
        </w:trPr>
        <w:tc>
          <w:tcPr>
            <w:tcW w:w="4213" w:type="dxa"/>
          </w:tcPr>
          <w:p w14:paraId="507F5420">
            <w:pPr>
              <w:pStyle w:val="10"/>
              <w:tabs>
                <w:tab w:val="left" w:pos="2700"/>
              </w:tabs>
              <w:spacing w:line="276" w:lineRule="auto"/>
              <w:ind w:left="112" w:righ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реализации программы</w:t>
            </w:r>
          </w:p>
        </w:tc>
        <w:tc>
          <w:tcPr>
            <w:tcW w:w="4314" w:type="dxa"/>
          </w:tcPr>
          <w:p w14:paraId="073D0D51">
            <w:pPr>
              <w:pStyle w:val="10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Личностные</w:t>
            </w:r>
            <w:r>
              <w:rPr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результаты:</w:t>
            </w:r>
          </w:p>
          <w:p w14:paraId="76F1A338">
            <w:pPr>
              <w:pStyle w:val="10"/>
              <w:spacing w:before="2"/>
              <w:ind w:left="0"/>
              <w:rPr>
                <w:b/>
                <w:sz w:val="24"/>
              </w:rPr>
            </w:pPr>
          </w:p>
          <w:p w14:paraId="0971BE26">
            <w:pPr>
              <w:pStyle w:val="10"/>
              <w:numPr>
                <w:ilvl w:val="0"/>
                <w:numId w:val="8"/>
              </w:numPr>
              <w:tabs>
                <w:tab w:val="left" w:pos="830"/>
              </w:tabs>
              <w:spacing w:before="0" w:after="0" w:line="240" w:lineRule="auto"/>
              <w:ind w:left="830" w:right="89" w:hanging="3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 общероссийской гражданской идентичности, патриотических ценностей, чувства гордости за свою Родину, родной край;</w:t>
            </w:r>
          </w:p>
          <w:p w14:paraId="0CFBE9D6">
            <w:pPr>
              <w:pStyle w:val="10"/>
              <w:numPr>
                <w:ilvl w:val="0"/>
                <w:numId w:val="8"/>
              </w:numPr>
              <w:tabs>
                <w:tab w:val="left" w:pos="830"/>
              </w:tabs>
              <w:spacing w:before="1" w:after="0" w:line="240" w:lineRule="auto"/>
              <w:ind w:left="830" w:right="92" w:hanging="3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формирование уважительного отношения к иному мнению, истории и культуре других </w:t>
            </w:r>
            <w:r>
              <w:rPr>
                <w:color w:val="333333"/>
                <w:spacing w:val="-2"/>
                <w:sz w:val="24"/>
              </w:rPr>
              <w:t>народов;</w:t>
            </w:r>
          </w:p>
          <w:p w14:paraId="214C4A61">
            <w:pPr>
              <w:pStyle w:val="10"/>
              <w:numPr>
                <w:ilvl w:val="0"/>
                <w:numId w:val="8"/>
              </w:numPr>
              <w:tabs>
                <w:tab w:val="left" w:pos="830"/>
              </w:tabs>
              <w:spacing w:before="0" w:after="0" w:line="240" w:lineRule="auto"/>
              <w:ind w:left="830" w:right="91" w:hanging="3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развитие самостоятельности и личной ответственности за свои поступки в природе;</w:t>
            </w:r>
          </w:p>
          <w:p w14:paraId="04E0200A">
            <w:pPr>
              <w:pStyle w:val="10"/>
              <w:numPr>
                <w:ilvl w:val="0"/>
                <w:numId w:val="8"/>
              </w:numPr>
              <w:tabs>
                <w:tab w:val="left" w:pos="830"/>
              </w:tabs>
              <w:spacing w:before="0" w:after="0" w:line="240" w:lineRule="auto"/>
              <w:ind w:left="830" w:right="86" w:hanging="3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родного </w:t>
            </w:r>
            <w:r>
              <w:rPr>
                <w:color w:val="333333"/>
                <w:spacing w:val="-2"/>
                <w:sz w:val="24"/>
              </w:rPr>
              <w:t>края;</w:t>
            </w:r>
          </w:p>
          <w:p w14:paraId="77D82843">
            <w:pPr>
              <w:pStyle w:val="10"/>
              <w:numPr>
                <w:ilvl w:val="0"/>
                <w:numId w:val="8"/>
              </w:numPr>
              <w:tabs>
                <w:tab w:val="left" w:pos="830"/>
                <w:tab w:val="left" w:pos="2414"/>
                <w:tab w:val="left" w:pos="3074"/>
                <w:tab w:val="left" w:pos="4075"/>
              </w:tabs>
              <w:spacing w:before="1" w:after="0" w:line="240" w:lineRule="auto"/>
              <w:ind w:left="830" w:right="97" w:hanging="360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формирование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понимания ценности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здорового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0"/>
                <w:sz w:val="24"/>
              </w:rPr>
              <w:t xml:space="preserve">и </w:t>
            </w:r>
            <w:r>
              <w:rPr>
                <w:color w:val="333333"/>
                <w:sz w:val="24"/>
              </w:rPr>
              <w:t>безопасного образа жизни;</w:t>
            </w:r>
          </w:p>
          <w:p w14:paraId="689389CA">
            <w:pPr>
              <w:pStyle w:val="10"/>
              <w:numPr>
                <w:ilvl w:val="0"/>
                <w:numId w:val="8"/>
              </w:numPr>
              <w:tabs>
                <w:tab w:val="left" w:pos="830"/>
              </w:tabs>
              <w:spacing w:before="0" w:after="0" w:line="240" w:lineRule="auto"/>
              <w:ind w:left="830" w:right="93" w:hanging="3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высокая гражданско-социальная активность, патриотизм.</w:t>
            </w:r>
          </w:p>
          <w:p w14:paraId="1869F75A">
            <w:pPr>
              <w:pStyle w:val="10"/>
              <w:spacing w:before="7"/>
              <w:ind w:left="0"/>
              <w:rPr>
                <w:b/>
                <w:sz w:val="24"/>
              </w:rPr>
            </w:pPr>
          </w:p>
          <w:p w14:paraId="1B3AF7EB">
            <w:pPr>
              <w:pStyle w:val="10"/>
              <w:spacing w:before="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Метапредметные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результаты:</w:t>
            </w:r>
          </w:p>
          <w:p w14:paraId="2FE3CDA1">
            <w:pPr>
              <w:pStyle w:val="10"/>
              <w:numPr>
                <w:ilvl w:val="0"/>
                <w:numId w:val="8"/>
              </w:numPr>
              <w:tabs>
                <w:tab w:val="left" w:pos="830"/>
              </w:tabs>
              <w:spacing w:before="276" w:after="0" w:line="240" w:lineRule="auto"/>
              <w:ind w:left="830" w:right="90" w:hanging="3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освоение способов решения проблем исследовательского, творческого и поискового </w:t>
            </w:r>
            <w:r>
              <w:rPr>
                <w:color w:val="333333"/>
                <w:spacing w:val="-2"/>
                <w:sz w:val="24"/>
              </w:rPr>
              <w:t>характера;</w:t>
            </w:r>
          </w:p>
          <w:p w14:paraId="62A2935D">
            <w:pPr>
              <w:pStyle w:val="10"/>
              <w:numPr>
                <w:ilvl w:val="0"/>
                <w:numId w:val="8"/>
              </w:numPr>
              <w:tabs>
                <w:tab w:val="left" w:pos="830"/>
                <w:tab w:val="left" w:pos="3105"/>
              </w:tabs>
              <w:spacing w:before="0" w:after="0" w:line="240" w:lineRule="auto"/>
              <w:ind w:left="830" w:right="91" w:hanging="360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использование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различных </w:t>
            </w:r>
            <w:r>
              <w:rPr>
                <w:color w:val="333333"/>
                <w:sz w:val="24"/>
              </w:rPr>
              <w:t>способов поиска (в справочных источниках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открытом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 информационном пространстве сети Интернет), сбора, обработки, анализа, передачи и интерпретации информации об окружающем мире;</w:t>
            </w:r>
          </w:p>
          <w:p w14:paraId="741073AF">
            <w:pPr>
              <w:pStyle w:val="10"/>
              <w:numPr>
                <w:ilvl w:val="0"/>
                <w:numId w:val="8"/>
              </w:numPr>
              <w:tabs>
                <w:tab w:val="left" w:pos="830"/>
                <w:tab w:val="left" w:pos="2426"/>
              </w:tabs>
              <w:spacing w:before="0" w:after="0" w:line="240" w:lineRule="auto"/>
              <w:ind w:left="830" w:right="124" w:hanging="360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узнавать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государственную </w:t>
            </w:r>
            <w:r>
              <w:rPr>
                <w:color w:val="333333"/>
                <w:sz w:val="24"/>
              </w:rPr>
              <w:t>символику своего региона;</w:t>
            </w:r>
          </w:p>
          <w:p w14:paraId="4FE1EF61">
            <w:pPr>
              <w:pStyle w:val="10"/>
              <w:numPr>
                <w:ilvl w:val="0"/>
                <w:numId w:val="8"/>
              </w:numPr>
              <w:tabs>
                <w:tab w:val="left" w:pos="829"/>
              </w:tabs>
              <w:spacing w:before="0" w:after="0" w:line="266" w:lineRule="exact"/>
              <w:ind w:left="829" w:right="0" w:hanging="359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описывать</w:t>
            </w:r>
          </w:p>
        </w:tc>
      </w:tr>
    </w:tbl>
    <w:p w14:paraId="7BB9F3BB">
      <w:pPr>
        <w:pStyle w:val="10"/>
        <w:spacing w:after="0" w:line="266" w:lineRule="exact"/>
        <w:jc w:val="both"/>
        <w:rPr>
          <w:sz w:val="24"/>
        </w:rPr>
        <w:sectPr>
          <w:type w:val="continuous"/>
          <w:pgSz w:w="11920" w:h="16850"/>
          <w:pgMar w:top="1380" w:right="992" w:bottom="280" w:left="1559" w:header="720" w:footer="720" w:gutter="0"/>
          <w:cols w:space="720" w:num="1"/>
        </w:sectPr>
      </w:pPr>
    </w:p>
    <w:tbl>
      <w:tblPr>
        <w:tblStyle w:val="5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3"/>
        <w:gridCol w:w="4314"/>
      </w:tblGrid>
      <w:tr w14:paraId="15933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9" w:hRule="atLeast"/>
        </w:trPr>
        <w:tc>
          <w:tcPr>
            <w:tcW w:w="4213" w:type="dxa"/>
          </w:tcPr>
          <w:p w14:paraId="397BF20C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4314" w:type="dxa"/>
          </w:tcPr>
          <w:p w14:paraId="74A4E67D">
            <w:pPr>
              <w:pStyle w:val="10"/>
              <w:ind w:left="830" w:right="9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достопримечательности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родного </w:t>
            </w:r>
            <w:r>
              <w:rPr>
                <w:color w:val="333333"/>
                <w:spacing w:val="-2"/>
                <w:sz w:val="24"/>
              </w:rPr>
              <w:t>края;</w:t>
            </w:r>
          </w:p>
          <w:p w14:paraId="72F72E36">
            <w:pPr>
              <w:pStyle w:val="10"/>
              <w:numPr>
                <w:ilvl w:val="0"/>
                <w:numId w:val="9"/>
              </w:numPr>
              <w:tabs>
                <w:tab w:val="left" w:pos="830"/>
              </w:tabs>
              <w:spacing w:before="0" w:after="0" w:line="240" w:lineRule="auto"/>
              <w:ind w:left="830" w:right="94" w:hanging="360"/>
              <w:jc w:val="both"/>
              <w:rPr>
                <w:rFonts w:ascii="Symbol" w:hAnsi="Symbol"/>
                <w:color w:val="333333"/>
                <w:sz w:val="20"/>
              </w:rPr>
            </w:pPr>
            <w:r>
              <w:rPr>
                <w:color w:val="333333"/>
                <w:sz w:val="24"/>
              </w:rPr>
              <w:t>находить на карте, свой регион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его главный город;</w:t>
            </w:r>
          </w:p>
          <w:p w14:paraId="03791C4D">
            <w:pPr>
              <w:pStyle w:val="10"/>
              <w:numPr>
                <w:ilvl w:val="0"/>
                <w:numId w:val="9"/>
              </w:numPr>
              <w:tabs>
                <w:tab w:val="left" w:pos="830"/>
                <w:tab w:val="left" w:pos="2328"/>
                <w:tab w:val="left" w:pos="3122"/>
                <w:tab w:val="left" w:pos="3278"/>
                <w:tab w:val="left" w:pos="3338"/>
              </w:tabs>
              <w:spacing w:before="0" w:after="0" w:line="240" w:lineRule="auto"/>
              <w:ind w:left="830" w:right="90" w:hanging="360"/>
              <w:jc w:val="both"/>
              <w:rPr>
                <w:rFonts w:ascii="Symbol" w:hAnsi="Symbol"/>
                <w:color w:val="333333"/>
                <w:sz w:val="20"/>
              </w:rPr>
            </w:pPr>
            <w:r>
              <w:rPr>
                <w:color w:val="333333"/>
                <w:spacing w:val="-2"/>
                <w:sz w:val="24"/>
              </w:rPr>
              <w:t>использовать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различные </w:t>
            </w:r>
            <w:r>
              <w:rPr>
                <w:color w:val="333333"/>
                <w:sz w:val="24"/>
              </w:rPr>
              <w:t xml:space="preserve">справочные издания (словари, </w:t>
            </w:r>
            <w:r>
              <w:rPr>
                <w:color w:val="333333"/>
                <w:spacing w:val="-2"/>
                <w:sz w:val="24"/>
              </w:rPr>
              <w:t>энциклопедии,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включая </w:t>
            </w:r>
            <w:r>
              <w:rPr>
                <w:color w:val="333333"/>
                <w:sz w:val="24"/>
              </w:rPr>
              <w:t xml:space="preserve">компьютерные) и детскую литературу с целью поиска познавательной информации, </w:t>
            </w:r>
            <w:r>
              <w:rPr>
                <w:color w:val="333333"/>
                <w:spacing w:val="-2"/>
                <w:sz w:val="24"/>
              </w:rPr>
              <w:t>ответов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6"/>
                <w:sz w:val="24"/>
              </w:rPr>
              <w:t>на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вопросы, </w:t>
            </w:r>
            <w:r>
              <w:rPr>
                <w:color w:val="333333"/>
                <w:sz w:val="24"/>
              </w:rPr>
              <w:t>объяснений, для создания собственных устных или письменных высказываний.</w:t>
            </w:r>
          </w:p>
          <w:p w14:paraId="4D172E91">
            <w:pPr>
              <w:pStyle w:val="10"/>
              <w:numPr>
                <w:ilvl w:val="0"/>
                <w:numId w:val="9"/>
              </w:numPr>
              <w:tabs>
                <w:tab w:val="left" w:pos="830"/>
                <w:tab w:val="left" w:pos="2942"/>
              </w:tabs>
              <w:spacing w:before="0" w:after="0" w:line="240" w:lineRule="auto"/>
              <w:ind w:left="830" w:right="117" w:hanging="360"/>
              <w:jc w:val="both"/>
              <w:rPr>
                <w:rFonts w:ascii="Symbol" w:hAnsi="Symbol"/>
                <w:sz w:val="20"/>
              </w:rPr>
            </w:pPr>
            <w:r>
              <w:rPr>
                <w:color w:val="333333"/>
                <w:spacing w:val="-2"/>
                <w:sz w:val="24"/>
              </w:rPr>
              <w:t>формировать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 xml:space="preserve">собственное </w:t>
            </w:r>
            <w:r>
              <w:rPr>
                <w:color w:val="333333"/>
                <w:sz w:val="24"/>
              </w:rPr>
              <w:t>мнение и позицию.</w:t>
            </w:r>
          </w:p>
        </w:tc>
      </w:tr>
    </w:tbl>
    <w:p w14:paraId="5202EF36">
      <w:pPr>
        <w:pStyle w:val="6"/>
        <w:rPr>
          <w:b/>
        </w:rPr>
      </w:pPr>
    </w:p>
    <w:p w14:paraId="7BEE0C9E">
      <w:pPr>
        <w:pStyle w:val="6"/>
        <w:spacing w:before="171"/>
        <w:rPr>
          <w:b/>
        </w:rPr>
      </w:pPr>
    </w:p>
    <w:p w14:paraId="6D63859D">
      <w:pPr>
        <w:pStyle w:val="9"/>
        <w:numPr>
          <w:ilvl w:val="1"/>
          <w:numId w:val="1"/>
        </w:numPr>
        <w:tabs>
          <w:tab w:val="left" w:pos="479"/>
        </w:tabs>
        <w:spacing w:before="0" w:after="0" w:line="240" w:lineRule="auto"/>
        <w:ind w:left="479" w:right="0" w:hanging="238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70A1E6A4">
      <w:pPr>
        <w:pStyle w:val="3"/>
        <w:numPr>
          <w:ilvl w:val="2"/>
          <w:numId w:val="1"/>
        </w:numPr>
        <w:tabs>
          <w:tab w:val="left" w:pos="600"/>
        </w:tabs>
        <w:spacing w:before="101" w:after="0" w:line="240" w:lineRule="auto"/>
        <w:ind w:left="600" w:right="0" w:hanging="359"/>
        <w:jc w:val="both"/>
      </w:pPr>
      <w:r>
        <w:rPr>
          <w:color w:val="333333"/>
          <w:spacing w:val="-2"/>
        </w:rPr>
        <w:t>Введение.</w:t>
      </w:r>
    </w:p>
    <w:p w14:paraId="55B9CADA">
      <w:pPr>
        <w:pStyle w:val="6"/>
        <w:spacing w:before="99"/>
        <w:ind w:left="241" w:right="797"/>
        <w:jc w:val="both"/>
      </w:pPr>
      <w:r>
        <w:rPr>
          <w:color w:val="333333"/>
        </w:rPr>
        <w:t>Летние каникулы составляют значительную часть свободного времени детей. С наступлением их перед родителями встает вопрос, как организовать отдых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своих детей. Особую роль играют лагеря с дневным пребыванием при образовательных учреждениях. Сегодня это наиболее выгодный и для многих единственный выход из положения. Посещая лагерь, дети не отрываются от семьи, находятся под контролем педагогов, своевременно накормлены, заняты интересными делами. Ребенок общается с привычным кругом друзей. Огромное значение для родителей имеет тот фактор, что в отрядах работают педагоги, которые обучают детей в течение года.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создания системы гражданско-патриотического воспитания. Детская тематическая площадка с дневным пребыванием детей и подростков - это, прежде всего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отдых ребёнка после напряжённого учебного года, общение со сверстниками, оздоровление, а также развитие и реализация творческих способностей.</w:t>
      </w:r>
    </w:p>
    <w:p w14:paraId="2D9FC343">
      <w:pPr>
        <w:pStyle w:val="6"/>
        <w:spacing w:before="104"/>
        <w:ind w:left="241" w:right="798"/>
        <w:jc w:val="both"/>
      </w:pPr>
      <w:r>
        <w:rPr>
          <w:color w:val="333333"/>
        </w:rPr>
        <w:t xml:space="preserve">Основным направлением программы на смену является </w:t>
      </w:r>
      <w:r>
        <w:rPr>
          <w:color w:val="333333"/>
          <w:lang w:val="ru-RU"/>
        </w:rPr>
        <w:t>военн</w:t>
      </w:r>
      <w:r>
        <w:rPr>
          <w:color w:val="333333"/>
        </w:rPr>
        <w:t>о- патриотическое воспитание. Содержание деятельности лагеря направлено на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 Программа универсальна, так как ориентирована для работы с детьми из различных социальных групп, разного возраста, уровня развития и состояния здоровья. Ориентиром в патриотическом воспитании детей в период детства становятся: детская игра, проектно-поисковая деятельность взрослых с детьми, художественно-литературное творчество, общение, творческо- продуктивная деятельность, средства эстетического воспитания. По продолжительности программа является краткосрочной, т.е. реализуется в период летних каникул и представляет собой одну смену.</w:t>
      </w:r>
    </w:p>
    <w:p w14:paraId="2749BD3C">
      <w:pPr>
        <w:pStyle w:val="6"/>
        <w:spacing w:after="0"/>
        <w:jc w:val="both"/>
        <w:sectPr>
          <w:type w:val="continuous"/>
          <w:pgSz w:w="11920" w:h="16850"/>
          <w:pgMar w:top="1380" w:right="992" w:bottom="280" w:left="1559" w:header="720" w:footer="720" w:gutter="0"/>
          <w:cols w:space="720" w:num="1"/>
        </w:sectPr>
      </w:pPr>
    </w:p>
    <w:p w14:paraId="708ABEB7">
      <w:pPr>
        <w:pStyle w:val="6"/>
        <w:spacing w:before="70"/>
        <w:ind w:left="241" w:right="812"/>
        <w:jc w:val="both"/>
      </w:pPr>
      <w:r>
        <w:rPr>
          <w:color w:val="333333"/>
        </w:rPr>
        <w:t>За период смены в лагере с детьми проводится коллективная и индивидуальная, оздоровительная и воспитательная работы, направленные на укрепление физического, психического и нравственного здоровья школьников.</w:t>
      </w:r>
    </w:p>
    <w:p w14:paraId="5A3ED9CD">
      <w:pPr>
        <w:pStyle w:val="6"/>
        <w:spacing w:before="105"/>
        <w:ind w:left="241" w:right="808"/>
        <w:jc w:val="both"/>
      </w:pPr>
      <w:r>
        <w:rPr>
          <w:color w:val="333333"/>
        </w:rPr>
        <w:t xml:space="preserve"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игровые комнаты, спортивный зал, стадион, </w:t>
      </w:r>
      <w:r>
        <w:rPr>
          <w:color w:val="333333"/>
          <w:spacing w:val="-2"/>
        </w:rPr>
        <w:t>библиотека.</w:t>
      </w:r>
    </w:p>
    <w:p w14:paraId="6807E792">
      <w:pPr>
        <w:pStyle w:val="6"/>
        <w:spacing w:before="104"/>
        <w:ind w:left="241" w:right="809"/>
        <w:jc w:val="both"/>
      </w:pPr>
      <w:r>
        <w:rPr>
          <w:color w:val="333333"/>
        </w:rPr>
        <w:t>Как показали предыдущие смены, лагерь важен и для самих ребят. Именно 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нем они получают навыки творческого общения в коллективе, здесь им помогают раскрыть свои возможности, поверить в свои силы. А учителя, которые на время лагеря становятся воспитателями, имеют прекрасную возможность понаблюдать за своим учениками во внеурочное время. Педагоги могут совершенствовать своё мастерство как воспитатели, реализовывать свои самые смелые воспитательные замыслы.</w:t>
      </w:r>
    </w:p>
    <w:p w14:paraId="754731EB">
      <w:pPr>
        <w:pStyle w:val="3"/>
        <w:spacing w:before="108"/>
        <w:jc w:val="both"/>
      </w:pPr>
      <w:r>
        <w:rPr>
          <w:color w:val="333333"/>
        </w:rPr>
        <w:t>2.2.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Отличительные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программы.</w:t>
      </w:r>
    </w:p>
    <w:p w14:paraId="0B0A3DF1">
      <w:pPr>
        <w:pStyle w:val="6"/>
        <w:spacing w:before="99"/>
        <w:ind w:left="241" w:right="807"/>
        <w:jc w:val="both"/>
      </w:pPr>
      <w:r>
        <w:rPr>
          <w:color w:val="333333"/>
        </w:rPr>
        <w:t>Представленная программа - это модифицированная программа. При её составлении учитывались традиции и возможности ОУ, уровень подготовки педагогического коллектива, пожелания и интересы детей и родителей, опыт прошлых лет по организации летнего отдыха.</w:t>
      </w:r>
    </w:p>
    <w:p w14:paraId="23F566A6">
      <w:pPr>
        <w:pStyle w:val="3"/>
        <w:spacing w:before="105"/>
        <w:jc w:val="both"/>
      </w:pPr>
      <w:r>
        <w:rPr>
          <w:color w:val="333333"/>
        </w:rPr>
        <w:t>2.3.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Новизна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программы.</w:t>
      </w:r>
    </w:p>
    <w:p w14:paraId="46B19265">
      <w:pPr>
        <w:pStyle w:val="6"/>
        <w:spacing w:before="99"/>
        <w:ind w:left="241" w:right="801"/>
        <w:jc w:val="both"/>
      </w:pPr>
      <w:r>
        <w:rPr>
          <w:color w:val="333333"/>
        </w:rPr>
        <w:t>Новизна и оригинальность программы образовательного компонента заключается в гармоничном сочетании физкультурно - оздоровительной, художественно - творческой, трудовой, экологической, краеведческой деятельности обучающихся. Каникулы - это время путешествий.</w:t>
      </w:r>
    </w:p>
    <w:p w14:paraId="6576D71F">
      <w:pPr>
        <w:pStyle w:val="6"/>
        <w:spacing w:before="104"/>
        <w:ind w:left="241" w:right="809"/>
        <w:jc w:val="both"/>
      </w:pPr>
      <w:r>
        <w:rPr>
          <w:color w:val="333333"/>
        </w:rPr>
        <w:t>К сожалению, не все дети могут все лето провести на море или выехать за пределы родного посёлка, города или России.</w:t>
      </w:r>
    </w:p>
    <w:p w14:paraId="785F264A">
      <w:pPr>
        <w:pStyle w:val="6"/>
        <w:spacing w:before="103"/>
        <w:ind w:left="241" w:right="804"/>
        <w:jc w:val="both"/>
      </w:pPr>
      <w:r>
        <w:rPr>
          <w:color w:val="333333"/>
        </w:rPr>
        <w:t>Перед воспитателями и работниками летнего пришкольного лагеря стоит непростая задача, каким образом организовать отдых детей, чтобы они смогли полноценно отдохнуть, реализовать себя в деятельности, соответствующей возрасту, полу, потребностям, модным тенденциям и притязаниям ребят, используя при этом малозатратные формы организации отдыха в условиях небольшого сельского населённого пункта. Программа составлена таким образом, чтобы учащиеся смогли укрепить здоровье, получить новые знания, приобрести спортивные навыки, жизненный опыт, познакомиться с обычаями и традициями разных народов. Новизна программы также прослеживается в широком приобщении детей к разнообразному социальному опыту, созданию в лагере стиля отношений сотрудничества, содружества.</w:t>
      </w:r>
    </w:p>
    <w:p w14:paraId="2CAEC518">
      <w:pPr>
        <w:pStyle w:val="2"/>
        <w:numPr>
          <w:ilvl w:val="1"/>
          <w:numId w:val="1"/>
        </w:numPr>
        <w:tabs>
          <w:tab w:val="left" w:pos="570"/>
        </w:tabs>
        <w:spacing w:before="212" w:after="0" w:line="240" w:lineRule="auto"/>
        <w:ind w:left="241" w:right="795" w:firstLine="0"/>
        <w:jc w:val="both"/>
      </w:pPr>
      <w:r>
        <w:t xml:space="preserve">Актуальность и значимость разработки программы по </w:t>
      </w:r>
      <w:r>
        <w:rPr>
          <w:lang w:val="ru-RU"/>
        </w:rPr>
        <w:t>военн</w:t>
      </w:r>
      <w:r>
        <w:t>о- патриотическому воспитанию</w:t>
      </w:r>
    </w:p>
    <w:p w14:paraId="123D7B44">
      <w:pPr>
        <w:pStyle w:val="6"/>
        <w:spacing w:before="98"/>
        <w:ind w:left="241" w:right="800"/>
        <w:jc w:val="both"/>
      </w:pPr>
      <w:r>
        <w:rPr>
          <w:color w:val="333333"/>
        </w:rPr>
        <w:t>Актуальность данной программы мы видим в создании педагогической воспитательной среды, способствующей углубленному знакомству с отечественной историей и культурой, деятельностью замечательных людей. Становление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гражданского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общества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правового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государства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нашей стране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 многом зависит от уровня гражданского образования и патриотического воспитания. Сегодня коренным образом меняются отношения гражданина России 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государством и обществом. Воспитание патриотизма - любви к Родине</w:t>
      </w:r>
    </w:p>
    <w:p w14:paraId="31C73EB8">
      <w:pPr>
        <w:pStyle w:val="6"/>
        <w:spacing w:after="0"/>
        <w:jc w:val="both"/>
        <w:sectPr>
          <w:pgSz w:w="11920" w:h="16850"/>
          <w:pgMar w:top="1340" w:right="992" w:bottom="280" w:left="1559" w:header="720" w:footer="720" w:gutter="0"/>
          <w:cols w:space="720" w:num="1"/>
        </w:sectPr>
      </w:pPr>
    </w:p>
    <w:p w14:paraId="583537D2">
      <w:pPr>
        <w:pStyle w:val="6"/>
        <w:spacing w:before="70"/>
        <w:ind w:left="241" w:right="800"/>
        <w:jc w:val="both"/>
      </w:pPr>
      <w:r>
        <w:rPr>
          <w:color w:val="333333"/>
        </w:rPr>
        <w:t>- это одна из важнейших задач нашего общества. Любящий Родину должен любить ее не абстрактно, а прикладывая все возможные силы на ее благо. Любящий Родину должен понимать значение слова «Родина», ясно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представлять себе все составляющие этого понятия. Детский возраст является наиболее оптимальным для системы гражданско-патриотического воспитания, так как это период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самоутверждения, активного 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социальных интересов и жизненных идеалов. Гражданско-патриотическое воспитание способствует становлению и развитию личности, обладающей качествами гражданина и патриота своей страны. Находясь на площадке дневного пребывания, дети ежедневно включаются в оздоровительный процесс. Для работы школы 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летний период в рамках оздоровления детей есть все необходимые условия. Эта программа не требует больших затрат, но позволяет педагогам, администрации школы вести контроль над занятостью детей во время летних каникул. 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основе этих подходов и разработана данная программа работы лагеря.</w:t>
      </w:r>
    </w:p>
    <w:p w14:paraId="4C9DF021">
      <w:pPr>
        <w:pStyle w:val="6"/>
        <w:spacing w:before="106"/>
        <w:ind w:left="241" w:right="802"/>
        <w:jc w:val="both"/>
      </w:pPr>
      <w:r>
        <w:rPr>
          <w:color w:val="333333"/>
        </w:rPr>
        <w:t>Программа реализуется через игры соревновательного характера, интеллектуальные игры, игры на развитие сотрудничества, работы кружка.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Игры и кружок способны пробудить детскую любознательность, творческую активность, реализовать все детские затеи. Именно поэтому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работает под девизом «Главное-вместе, главное-дружно, главное-сердцем, горящим в груди, к новым вершинам мы будем идти!».</w:t>
      </w:r>
    </w:p>
    <w:p w14:paraId="641A4B7A">
      <w:pPr>
        <w:pStyle w:val="6"/>
        <w:spacing w:before="214"/>
      </w:pPr>
    </w:p>
    <w:p w14:paraId="5144148E">
      <w:pPr>
        <w:pStyle w:val="2"/>
        <w:numPr>
          <w:ilvl w:val="0"/>
          <w:numId w:val="1"/>
        </w:numPr>
        <w:tabs>
          <w:tab w:val="left" w:pos="546"/>
        </w:tabs>
        <w:spacing w:before="0" w:after="0" w:line="240" w:lineRule="auto"/>
        <w:ind w:left="546" w:right="0" w:hanging="305"/>
        <w:jc w:val="left"/>
      </w:pPr>
      <w:r>
        <w:rPr>
          <w:spacing w:val="-2"/>
        </w:rPr>
        <w:t>Содержптельый</w:t>
      </w:r>
      <w:r>
        <w:rPr>
          <w:spacing w:val="4"/>
        </w:rPr>
        <w:t xml:space="preserve"> </w:t>
      </w:r>
      <w:r>
        <w:rPr>
          <w:spacing w:val="-2"/>
        </w:rPr>
        <w:t>раздел</w:t>
      </w:r>
    </w:p>
    <w:p w14:paraId="4C3F2EA4">
      <w:pPr>
        <w:pStyle w:val="6"/>
        <w:rPr>
          <w:b/>
        </w:rPr>
      </w:pPr>
    </w:p>
    <w:p w14:paraId="141774E8">
      <w:pPr>
        <w:pStyle w:val="6"/>
        <w:spacing w:before="9"/>
        <w:rPr>
          <w:b/>
        </w:rPr>
      </w:pPr>
    </w:p>
    <w:p w14:paraId="6A1B597F">
      <w:pPr>
        <w:pStyle w:val="3"/>
        <w:spacing w:before="1" w:line="550" w:lineRule="atLeast"/>
        <w:ind w:right="6314"/>
      </w:pPr>
      <w:r>
        <w:rPr>
          <w:spacing w:val="-2"/>
        </w:rPr>
        <w:t>Организационный</w:t>
      </w:r>
      <w:r>
        <w:rPr>
          <w:spacing w:val="-9"/>
        </w:rPr>
        <w:t xml:space="preserve"> </w:t>
      </w:r>
      <w:r>
        <w:rPr>
          <w:spacing w:val="-2"/>
        </w:rPr>
        <w:t xml:space="preserve">модуль. </w:t>
      </w:r>
      <w:r>
        <w:t>Формы работы:</w:t>
      </w:r>
    </w:p>
    <w:p w14:paraId="226BB6D9">
      <w:pPr>
        <w:pStyle w:val="9"/>
        <w:numPr>
          <w:ilvl w:val="0"/>
          <w:numId w:val="10"/>
        </w:numPr>
        <w:tabs>
          <w:tab w:val="left" w:pos="1300"/>
        </w:tabs>
        <w:spacing w:before="30" w:after="0" w:line="240" w:lineRule="auto"/>
        <w:ind w:left="1300" w:right="0" w:hanging="260"/>
        <w:jc w:val="left"/>
        <w:rPr>
          <w:sz w:val="24"/>
        </w:rPr>
      </w:pPr>
      <w:r>
        <w:rPr>
          <w:spacing w:val="-2"/>
          <w:sz w:val="24"/>
        </w:rPr>
        <w:t>планирование;</w:t>
      </w:r>
    </w:p>
    <w:p w14:paraId="38D4566D">
      <w:pPr>
        <w:pStyle w:val="9"/>
        <w:numPr>
          <w:ilvl w:val="0"/>
          <w:numId w:val="10"/>
        </w:numPr>
        <w:tabs>
          <w:tab w:val="left" w:pos="1300"/>
        </w:tabs>
        <w:spacing w:before="32" w:after="0" w:line="240" w:lineRule="auto"/>
        <w:ind w:left="1300" w:right="0" w:hanging="260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смене;</w:t>
      </w:r>
    </w:p>
    <w:p w14:paraId="5D3C2122">
      <w:pPr>
        <w:pStyle w:val="9"/>
        <w:numPr>
          <w:ilvl w:val="0"/>
          <w:numId w:val="10"/>
        </w:numPr>
        <w:tabs>
          <w:tab w:val="left" w:pos="1300"/>
        </w:tabs>
        <w:spacing w:before="28" w:after="0" w:line="240" w:lineRule="auto"/>
        <w:ind w:left="1300" w:right="0" w:hanging="260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2"/>
          <w:sz w:val="24"/>
        </w:rPr>
        <w:t xml:space="preserve"> уголка;</w:t>
      </w:r>
    </w:p>
    <w:p w14:paraId="76AA3385">
      <w:pPr>
        <w:pStyle w:val="9"/>
        <w:numPr>
          <w:ilvl w:val="0"/>
          <w:numId w:val="10"/>
        </w:numPr>
        <w:tabs>
          <w:tab w:val="left" w:pos="1300"/>
        </w:tabs>
        <w:spacing w:before="32" w:after="0" w:line="240" w:lineRule="auto"/>
        <w:ind w:left="1300" w:right="0" w:hanging="260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базы;</w:t>
      </w:r>
    </w:p>
    <w:p w14:paraId="616F6878">
      <w:pPr>
        <w:pStyle w:val="9"/>
        <w:numPr>
          <w:ilvl w:val="0"/>
          <w:numId w:val="10"/>
        </w:numPr>
        <w:tabs>
          <w:tab w:val="left" w:pos="1300"/>
        </w:tabs>
        <w:spacing w:before="29" w:after="0" w:line="240" w:lineRule="auto"/>
        <w:ind w:left="1300" w:right="0" w:hanging="26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обязанностей;</w:t>
      </w:r>
    </w:p>
    <w:p w14:paraId="3755A11A">
      <w:pPr>
        <w:pStyle w:val="9"/>
        <w:numPr>
          <w:ilvl w:val="0"/>
          <w:numId w:val="10"/>
        </w:numPr>
        <w:tabs>
          <w:tab w:val="left" w:pos="1300"/>
        </w:tabs>
        <w:spacing w:before="31" w:after="0" w:line="240" w:lineRule="auto"/>
        <w:ind w:left="1300" w:right="0" w:hanging="260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сдаче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14:paraId="7167D220">
      <w:pPr>
        <w:pStyle w:val="9"/>
        <w:numPr>
          <w:ilvl w:val="0"/>
          <w:numId w:val="10"/>
        </w:numPr>
        <w:tabs>
          <w:tab w:val="left" w:pos="1300"/>
        </w:tabs>
        <w:spacing w:before="29" w:after="0" w:line="240" w:lineRule="auto"/>
        <w:ind w:left="1300" w:right="0" w:hanging="2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14:paraId="3E9342C5">
      <w:pPr>
        <w:pStyle w:val="3"/>
        <w:spacing w:before="12" w:line="550" w:lineRule="atLeast"/>
        <w:ind w:right="6314"/>
      </w:pPr>
      <w:r>
        <w:t>Оздоровительный</w:t>
      </w:r>
      <w:r>
        <w:rPr>
          <w:spacing w:val="-15"/>
        </w:rPr>
        <w:t xml:space="preserve"> </w:t>
      </w:r>
      <w:r>
        <w:t>модуль. Формы работы:</w:t>
      </w:r>
    </w:p>
    <w:p w14:paraId="1BFA568F">
      <w:pPr>
        <w:pStyle w:val="9"/>
        <w:numPr>
          <w:ilvl w:val="0"/>
          <w:numId w:val="10"/>
        </w:numPr>
        <w:tabs>
          <w:tab w:val="left" w:pos="1657"/>
        </w:tabs>
        <w:spacing w:before="28" w:after="0" w:line="240" w:lineRule="auto"/>
        <w:ind w:left="1657" w:right="0" w:hanging="538"/>
        <w:jc w:val="left"/>
        <w:rPr>
          <w:sz w:val="24"/>
        </w:rPr>
      </w:pPr>
      <w:r>
        <w:rPr>
          <w:sz w:val="24"/>
        </w:rPr>
        <w:t>утренняя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зарядка;</w:t>
      </w:r>
    </w:p>
    <w:p w14:paraId="2DFDE30E">
      <w:pPr>
        <w:pStyle w:val="9"/>
        <w:numPr>
          <w:ilvl w:val="0"/>
          <w:numId w:val="10"/>
        </w:numPr>
        <w:tabs>
          <w:tab w:val="left" w:pos="1657"/>
        </w:tabs>
        <w:spacing w:before="31" w:after="0" w:line="240" w:lineRule="auto"/>
        <w:ind w:left="1657" w:right="0" w:hanging="538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работником;</w:t>
      </w:r>
    </w:p>
    <w:p w14:paraId="11AD2855">
      <w:pPr>
        <w:pStyle w:val="9"/>
        <w:numPr>
          <w:ilvl w:val="0"/>
          <w:numId w:val="10"/>
        </w:numPr>
        <w:tabs>
          <w:tab w:val="left" w:pos="1657"/>
        </w:tabs>
        <w:spacing w:before="34" w:after="0" w:line="240" w:lineRule="auto"/>
        <w:ind w:left="1657" w:right="0" w:hanging="538"/>
        <w:jc w:val="left"/>
        <w:rPr>
          <w:sz w:val="24"/>
        </w:rPr>
      </w:pPr>
      <w:r>
        <w:rPr>
          <w:sz w:val="24"/>
        </w:rPr>
        <w:t>влажная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проветривание;</w:t>
      </w:r>
    </w:p>
    <w:p w14:paraId="043671DA">
      <w:pPr>
        <w:pStyle w:val="9"/>
        <w:numPr>
          <w:ilvl w:val="0"/>
          <w:numId w:val="10"/>
        </w:numPr>
        <w:tabs>
          <w:tab w:val="left" w:pos="1657"/>
        </w:tabs>
        <w:spacing w:before="29" w:after="0" w:line="240" w:lineRule="auto"/>
        <w:ind w:left="1657" w:right="0" w:hanging="5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23897CB6">
      <w:pPr>
        <w:pStyle w:val="9"/>
        <w:numPr>
          <w:ilvl w:val="0"/>
          <w:numId w:val="10"/>
        </w:numPr>
        <w:tabs>
          <w:tab w:val="left" w:pos="1657"/>
        </w:tabs>
        <w:spacing w:before="31" w:after="0" w:line="240" w:lineRule="auto"/>
        <w:ind w:left="1657" w:right="0" w:hanging="538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праздники;</w:t>
      </w:r>
    </w:p>
    <w:p w14:paraId="0E3FEB3C">
      <w:pPr>
        <w:pStyle w:val="9"/>
        <w:numPr>
          <w:ilvl w:val="0"/>
          <w:numId w:val="10"/>
        </w:numPr>
        <w:tabs>
          <w:tab w:val="left" w:pos="1657"/>
        </w:tabs>
        <w:spacing w:before="29" w:after="0" w:line="240" w:lineRule="auto"/>
        <w:ind w:left="1657" w:right="0" w:hanging="538"/>
        <w:jc w:val="left"/>
        <w:rPr>
          <w:sz w:val="24"/>
        </w:rPr>
      </w:pPr>
      <w:r>
        <w:rPr>
          <w:sz w:val="24"/>
        </w:rPr>
        <w:t>экскурсии,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походы;</w:t>
      </w:r>
    </w:p>
    <w:p w14:paraId="317D8DA5">
      <w:pPr>
        <w:pStyle w:val="9"/>
        <w:numPr>
          <w:ilvl w:val="0"/>
          <w:numId w:val="10"/>
        </w:numPr>
        <w:tabs>
          <w:tab w:val="left" w:pos="1657"/>
        </w:tabs>
        <w:spacing w:before="32" w:after="0" w:line="240" w:lineRule="auto"/>
        <w:ind w:left="1657" w:right="0" w:hanging="538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игры.</w:t>
      </w:r>
    </w:p>
    <w:p w14:paraId="2306844E">
      <w:pPr>
        <w:pStyle w:val="9"/>
        <w:spacing w:after="0" w:line="240" w:lineRule="auto"/>
        <w:jc w:val="left"/>
        <w:rPr>
          <w:sz w:val="24"/>
        </w:rPr>
        <w:sectPr>
          <w:pgSz w:w="11920" w:h="16850"/>
          <w:pgMar w:top="1340" w:right="992" w:bottom="280" w:left="1559" w:header="720" w:footer="720" w:gutter="0"/>
          <w:cols w:space="720" w:num="1"/>
        </w:sectPr>
      </w:pPr>
    </w:p>
    <w:p w14:paraId="3E3371F4">
      <w:pPr>
        <w:pStyle w:val="3"/>
        <w:spacing w:before="74"/>
      </w:pPr>
      <w:r>
        <w:t>Творческий</w:t>
      </w:r>
      <w:r>
        <w:rPr>
          <w:spacing w:val="-5"/>
        </w:rPr>
        <w:t xml:space="preserve"> </w:t>
      </w:r>
      <w:r>
        <w:rPr>
          <w:spacing w:val="-2"/>
        </w:rPr>
        <w:t>модуль</w:t>
      </w:r>
    </w:p>
    <w:p w14:paraId="4A37CC57">
      <w:pPr>
        <w:pStyle w:val="6"/>
        <w:spacing w:before="3"/>
        <w:rPr>
          <w:b/>
          <w:i/>
        </w:rPr>
      </w:pPr>
    </w:p>
    <w:p w14:paraId="7CEFB650">
      <w:pPr>
        <w:spacing w:before="0"/>
        <w:ind w:left="2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работы:</w:t>
      </w:r>
    </w:p>
    <w:p w14:paraId="10E0426F">
      <w:pPr>
        <w:pStyle w:val="9"/>
        <w:numPr>
          <w:ilvl w:val="0"/>
          <w:numId w:val="10"/>
        </w:numPr>
        <w:tabs>
          <w:tab w:val="left" w:pos="1657"/>
        </w:tabs>
        <w:spacing w:before="24" w:after="0" w:line="240" w:lineRule="auto"/>
        <w:ind w:left="1657" w:right="0" w:hanging="617"/>
        <w:jc w:val="left"/>
        <w:rPr>
          <w:sz w:val="24"/>
        </w:rPr>
      </w:pPr>
      <w:r>
        <w:rPr>
          <w:sz w:val="24"/>
        </w:rPr>
        <w:t>коллективно-творческая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38607F65">
      <w:pPr>
        <w:pStyle w:val="9"/>
        <w:numPr>
          <w:ilvl w:val="0"/>
          <w:numId w:val="10"/>
        </w:numPr>
        <w:tabs>
          <w:tab w:val="left" w:pos="1657"/>
        </w:tabs>
        <w:spacing w:before="31" w:after="0" w:line="240" w:lineRule="auto"/>
        <w:ind w:left="1657" w:right="0" w:hanging="61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14:paraId="1444F672">
      <w:pPr>
        <w:pStyle w:val="9"/>
        <w:numPr>
          <w:ilvl w:val="0"/>
          <w:numId w:val="10"/>
        </w:numPr>
        <w:tabs>
          <w:tab w:val="left" w:pos="1657"/>
        </w:tabs>
        <w:spacing w:before="29" w:after="0" w:line="240" w:lineRule="auto"/>
        <w:ind w:left="1657" w:right="0" w:hanging="617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библиотеку;</w:t>
      </w:r>
    </w:p>
    <w:p w14:paraId="439A447A">
      <w:pPr>
        <w:pStyle w:val="9"/>
        <w:numPr>
          <w:ilvl w:val="0"/>
          <w:numId w:val="10"/>
        </w:numPr>
        <w:tabs>
          <w:tab w:val="left" w:pos="1657"/>
        </w:tabs>
        <w:spacing w:before="31" w:after="0" w:line="240" w:lineRule="auto"/>
        <w:ind w:left="1657" w:right="0" w:hanging="617"/>
        <w:jc w:val="left"/>
        <w:rPr>
          <w:sz w:val="24"/>
        </w:rPr>
      </w:pPr>
      <w:r>
        <w:rPr>
          <w:spacing w:val="-2"/>
          <w:sz w:val="24"/>
        </w:rPr>
        <w:t>конкурсы;</w:t>
      </w:r>
    </w:p>
    <w:p w14:paraId="6E9F3133">
      <w:pPr>
        <w:pStyle w:val="9"/>
        <w:numPr>
          <w:ilvl w:val="0"/>
          <w:numId w:val="10"/>
        </w:numPr>
        <w:tabs>
          <w:tab w:val="left" w:pos="1657"/>
        </w:tabs>
        <w:spacing w:before="29" w:after="0" w:line="240" w:lineRule="auto"/>
        <w:ind w:left="1657" w:right="0" w:hanging="617"/>
        <w:jc w:val="left"/>
        <w:rPr>
          <w:sz w:val="24"/>
        </w:rPr>
      </w:pPr>
      <w:r>
        <w:rPr>
          <w:spacing w:val="-2"/>
          <w:sz w:val="24"/>
        </w:rPr>
        <w:t>викторины.</w:t>
      </w:r>
    </w:p>
    <w:p w14:paraId="243ED60E">
      <w:pPr>
        <w:pStyle w:val="3"/>
        <w:spacing w:before="38" w:line="550" w:lineRule="atLeast"/>
        <w:ind w:right="6405"/>
      </w:pPr>
      <w:r>
        <w:t>Патриотический</w:t>
      </w:r>
      <w:r>
        <w:rPr>
          <w:spacing w:val="-15"/>
        </w:rPr>
        <w:t xml:space="preserve"> </w:t>
      </w:r>
      <w:r>
        <w:t>модуль Формы работы:</w:t>
      </w:r>
    </w:p>
    <w:p w14:paraId="50CE4A7E">
      <w:pPr>
        <w:pStyle w:val="9"/>
        <w:numPr>
          <w:ilvl w:val="0"/>
          <w:numId w:val="10"/>
        </w:numPr>
        <w:tabs>
          <w:tab w:val="left" w:pos="1657"/>
        </w:tabs>
        <w:spacing w:before="27" w:after="0" w:line="240" w:lineRule="auto"/>
        <w:ind w:left="1657" w:right="0" w:hanging="617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музея;</w:t>
      </w:r>
    </w:p>
    <w:p w14:paraId="763785D7">
      <w:pPr>
        <w:pStyle w:val="9"/>
        <w:numPr>
          <w:ilvl w:val="0"/>
          <w:numId w:val="10"/>
        </w:numPr>
        <w:tabs>
          <w:tab w:val="left" w:pos="1657"/>
        </w:tabs>
        <w:spacing w:before="31" w:after="0" w:line="240" w:lineRule="auto"/>
        <w:ind w:left="1657" w:right="0" w:hanging="617"/>
        <w:jc w:val="left"/>
        <w:rPr>
          <w:sz w:val="24"/>
        </w:rPr>
      </w:pPr>
      <w:r>
        <w:rPr>
          <w:spacing w:val="-2"/>
          <w:sz w:val="24"/>
        </w:rPr>
        <w:t>мероприятия;</w:t>
      </w:r>
    </w:p>
    <w:p w14:paraId="4EBB0ACC">
      <w:pPr>
        <w:pStyle w:val="9"/>
        <w:numPr>
          <w:ilvl w:val="0"/>
          <w:numId w:val="10"/>
        </w:numPr>
        <w:tabs>
          <w:tab w:val="left" w:pos="1657"/>
        </w:tabs>
        <w:spacing w:before="29" w:after="0" w:line="240" w:lineRule="auto"/>
        <w:ind w:left="1657" w:right="0" w:hanging="617"/>
        <w:jc w:val="left"/>
        <w:rPr>
          <w:sz w:val="24"/>
        </w:rPr>
      </w:pP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видеофильмов;</w:t>
      </w:r>
    </w:p>
    <w:p w14:paraId="0FCDD8C2">
      <w:pPr>
        <w:pStyle w:val="9"/>
        <w:numPr>
          <w:ilvl w:val="0"/>
          <w:numId w:val="10"/>
        </w:numPr>
        <w:tabs>
          <w:tab w:val="left" w:pos="1657"/>
        </w:tabs>
        <w:spacing w:before="31" w:after="0" w:line="240" w:lineRule="auto"/>
        <w:ind w:left="1657" w:right="0" w:hanging="617"/>
        <w:jc w:val="left"/>
        <w:rPr>
          <w:sz w:val="24"/>
        </w:rPr>
      </w:pPr>
      <w:r>
        <w:rPr>
          <w:sz w:val="24"/>
        </w:rPr>
        <w:t>Походы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0888B098">
      <w:pPr>
        <w:pStyle w:val="9"/>
        <w:numPr>
          <w:ilvl w:val="0"/>
          <w:numId w:val="10"/>
        </w:numPr>
        <w:tabs>
          <w:tab w:val="left" w:pos="1657"/>
        </w:tabs>
        <w:spacing w:before="29" w:after="0" w:line="240" w:lineRule="auto"/>
        <w:ind w:left="1657" w:right="0" w:hanging="617"/>
        <w:jc w:val="left"/>
        <w:rPr>
          <w:sz w:val="24"/>
        </w:rPr>
      </w:pPr>
      <w:r>
        <w:rPr>
          <w:spacing w:val="-2"/>
          <w:sz w:val="24"/>
        </w:rPr>
        <w:t>беседы.</w:t>
      </w:r>
    </w:p>
    <w:p w14:paraId="6B2B31F9">
      <w:pPr>
        <w:pStyle w:val="3"/>
        <w:spacing w:before="38" w:line="550" w:lineRule="atLeast"/>
        <w:ind w:right="4454"/>
      </w:pPr>
      <w:r>
        <w:t>Нравственно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экологический</w:t>
      </w:r>
      <w:r>
        <w:rPr>
          <w:spacing w:val="-15"/>
        </w:rPr>
        <w:t xml:space="preserve"> </w:t>
      </w:r>
      <w:r>
        <w:t>модуль Формы работы:</w:t>
      </w:r>
    </w:p>
    <w:p w14:paraId="33D3DA83">
      <w:pPr>
        <w:pStyle w:val="9"/>
        <w:numPr>
          <w:ilvl w:val="0"/>
          <w:numId w:val="10"/>
        </w:numPr>
        <w:tabs>
          <w:tab w:val="left" w:pos="1657"/>
        </w:tabs>
        <w:spacing w:before="26" w:after="0" w:line="240" w:lineRule="auto"/>
        <w:ind w:left="1657" w:right="0" w:hanging="617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природу;</w:t>
      </w:r>
    </w:p>
    <w:p w14:paraId="790A980B">
      <w:pPr>
        <w:pStyle w:val="9"/>
        <w:numPr>
          <w:ilvl w:val="0"/>
          <w:numId w:val="10"/>
        </w:numPr>
        <w:tabs>
          <w:tab w:val="left" w:pos="1657"/>
        </w:tabs>
        <w:spacing w:before="31" w:after="0" w:line="240" w:lineRule="auto"/>
        <w:ind w:left="1657" w:right="0" w:hanging="617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нравственности;</w:t>
      </w:r>
    </w:p>
    <w:p w14:paraId="46F20AF6">
      <w:pPr>
        <w:pStyle w:val="9"/>
        <w:numPr>
          <w:ilvl w:val="0"/>
          <w:numId w:val="10"/>
        </w:numPr>
        <w:tabs>
          <w:tab w:val="left" w:pos="1657"/>
        </w:tabs>
        <w:spacing w:before="29" w:after="0" w:line="240" w:lineRule="auto"/>
        <w:ind w:left="1657" w:right="0" w:hanging="617"/>
        <w:jc w:val="left"/>
        <w:rPr>
          <w:sz w:val="24"/>
        </w:rPr>
      </w:pPr>
      <w:r>
        <w:rPr>
          <w:sz w:val="24"/>
        </w:rPr>
        <w:t xml:space="preserve">викторины, </w:t>
      </w:r>
      <w:r>
        <w:rPr>
          <w:spacing w:val="-2"/>
          <w:sz w:val="24"/>
        </w:rPr>
        <w:t>конкурсы;</w:t>
      </w:r>
    </w:p>
    <w:p w14:paraId="0F5BB9B7">
      <w:pPr>
        <w:pStyle w:val="9"/>
        <w:numPr>
          <w:ilvl w:val="0"/>
          <w:numId w:val="10"/>
        </w:numPr>
        <w:tabs>
          <w:tab w:val="left" w:pos="1657"/>
        </w:tabs>
        <w:spacing w:before="31" w:after="0" w:line="240" w:lineRule="auto"/>
        <w:ind w:left="1657" w:right="0" w:hanging="617"/>
        <w:jc w:val="left"/>
        <w:rPr>
          <w:sz w:val="24"/>
        </w:rPr>
      </w:pPr>
      <w:r>
        <w:rPr>
          <w:spacing w:val="-2"/>
          <w:sz w:val="24"/>
        </w:rPr>
        <w:t>мероприятия.</w:t>
      </w:r>
    </w:p>
    <w:p w14:paraId="1DAA35A8">
      <w:pPr>
        <w:pStyle w:val="6"/>
        <w:spacing w:before="34"/>
      </w:pPr>
    </w:p>
    <w:p w14:paraId="62EE9208">
      <w:pPr>
        <w:spacing w:before="0"/>
        <w:ind w:left="301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Социально-психологический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pacing w:val="-2"/>
          <w:sz w:val="24"/>
        </w:rPr>
        <w:t>модуль</w:t>
      </w:r>
    </w:p>
    <w:p w14:paraId="08B6D05C">
      <w:pPr>
        <w:pStyle w:val="6"/>
        <w:spacing w:before="2"/>
        <w:rPr>
          <w:b/>
          <w:i/>
        </w:rPr>
      </w:pPr>
    </w:p>
    <w:p w14:paraId="67E4DB7E">
      <w:pPr>
        <w:pStyle w:val="2"/>
        <w:spacing w:before="1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46E34C00">
      <w:pPr>
        <w:pStyle w:val="9"/>
        <w:numPr>
          <w:ilvl w:val="0"/>
          <w:numId w:val="10"/>
        </w:numPr>
        <w:tabs>
          <w:tab w:val="left" w:pos="1657"/>
        </w:tabs>
        <w:spacing w:before="24" w:after="0" w:line="240" w:lineRule="auto"/>
        <w:ind w:left="1657" w:right="0" w:hanging="545"/>
        <w:jc w:val="left"/>
        <w:rPr>
          <w:sz w:val="24"/>
        </w:rPr>
      </w:pPr>
      <w:r>
        <w:rPr>
          <w:spacing w:val="-2"/>
          <w:sz w:val="24"/>
        </w:rPr>
        <w:t>анкетирование;</w:t>
      </w:r>
    </w:p>
    <w:p w14:paraId="2A6E1641">
      <w:pPr>
        <w:pStyle w:val="9"/>
        <w:numPr>
          <w:ilvl w:val="0"/>
          <w:numId w:val="10"/>
        </w:numPr>
        <w:tabs>
          <w:tab w:val="left" w:pos="1657"/>
        </w:tabs>
        <w:spacing w:before="28" w:after="0" w:line="240" w:lineRule="auto"/>
        <w:ind w:left="1657" w:right="0" w:hanging="545"/>
        <w:jc w:val="left"/>
        <w:rPr>
          <w:sz w:val="24"/>
        </w:rPr>
      </w:pPr>
      <w:r>
        <w:rPr>
          <w:spacing w:val="-2"/>
          <w:sz w:val="24"/>
        </w:rPr>
        <w:t>индивидуальные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беседы;</w:t>
      </w:r>
    </w:p>
    <w:p w14:paraId="2B36E03C">
      <w:pPr>
        <w:pStyle w:val="9"/>
        <w:numPr>
          <w:ilvl w:val="0"/>
          <w:numId w:val="10"/>
        </w:numPr>
        <w:tabs>
          <w:tab w:val="left" w:pos="1657"/>
        </w:tabs>
        <w:spacing w:before="32" w:after="0" w:line="240" w:lineRule="auto"/>
        <w:ind w:left="1657" w:right="0" w:hanging="545"/>
        <w:jc w:val="left"/>
        <w:rPr>
          <w:sz w:val="24"/>
        </w:rPr>
      </w:pPr>
      <w:r>
        <w:rPr>
          <w:sz w:val="24"/>
        </w:rPr>
        <w:t>групповая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5E56EA9B">
      <w:pPr>
        <w:pStyle w:val="6"/>
        <w:spacing w:before="132"/>
      </w:pPr>
    </w:p>
    <w:p w14:paraId="6EAEF2F6">
      <w:pPr>
        <w:pStyle w:val="6"/>
        <w:ind w:left="241" w:right="800"/>
        <w:jc w:val="both"/>
      </w:pPr>
      <w:r>
        <w:rPr>
          <w:color w:val="333333"/>
        </w:rPr>
        <w:t xml:space="preserve">Основным направлением программы на смену является гражданско- патриотическое воспитание, и, в ходе реализации данной программы, приоритеты отдаются мероприятия гражданско - патриотической </w:t>
      </w:r>
      <w:r>
        <w:rPr>
          <w:color w:val="333333"/>
          <w:spacing w:val="-2"/>
        </w:rPr>
        <w:t>направленности.</w:t>
      </w:r>
    </w:p>
    <w:p w14:paraId="67690DE7">
      <w:pPr>
        <w:pStyle w:val="6"/>
        <w:spacing w:before="211"/>
      </w:pPr>
    </w:p>
    <w:p w14:paraId="0C9323CE">
      <w:pPr>
        <w:pStyle w:val="3"/>
        <w:spacing w:before="1"/>
        <w:ind w:left="301"/>
        <w:jc w:val="both"/>
      </w:pPr>
      <w:r>
        <w:rPr>
          <w:color w:val="333333"/>
        </w:rPr>
        <w:t>Направленности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летней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оздоровительной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работы.</w:t>
      </w:r>
    </w:p>
    <w:p w14:paraId="6F6D0D56">
      <w:pPr>
        <w:pStyle w:val="3"/>
        <w:spacing w:after="0"/>
        <w:jc w:val="both"/>
        <w:sectPr>
          <w:pgSz w:w="11920" w:h="16850"/>
          <w:pgMar w:top="1340" w:right="992" w:bottom="280" w:left="1559" w:header="720" w:footer="720" w:gutter="0"/>
          <w:cols w:space="720" w:num="1"/>
        </w:sectPr>
      </w:pPr>
    </w:p>
    <w:p w14:paraId="2640807C">
      <w:pPr>
        <w:pStyle w:val="6"/>
        <w:ind w:left="241"/>
        <w:rPr>
          <w:sz w:val="20"/>
        </w:rPr>
      </w:pPr>
      <w:r>
        <w:rPr>
          <w:sz w:val="20"/>
        </w:rPr>
        <w:drawing>
          <wp:inline distT="0" distB="0" distL="0" distR="0">
            <wp:extent cx="5748020" cy="3945255"/>
            <wp:effectExtent l="0" t="0" r="0" b="0"/>
            <wp:docPr id="2" name="Image 2" descr="https://urok.1sept.ru/articles/699570/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urok.1sept.ru/articles/699570/img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438" cy="394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4968A">
      <w:pPr>
        <w:pStyle w:val="6"/>
        <w:spacing w:before="196"/>
        <w:rPr>
          <w:b/>
          <w:i/>
        </w:rPr>
      </w:pPr>
    </w:p>
    <w:p w14:paraId="024F5025">
      <w:pPr>
        <w:spacing w:before="1"/>
        <w:ind w:left="241" w:right="0" w:firstLine="0"/>
        <w:jc w:val="both"/>
        <w:rPr>
          <w:b/>
          <w:sz w:val="24"/>
        </w:rPr>
      </w:pPr>
      <w:r>
        <w:rPr>
          <w:b/>
          <w:color w:val="333333"/>
          <w:sz w:val="24"/>
        </w:rPr>
        <w:t>Формы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организации:</w:t>
      </w:r>
    </w:p>
    <w:p w14:paraId="76AF436D">
      <w:pPr>
        <w:pStyle w:val="6"/>
        <w:rPr>
          <w:b/>
        </w:rPr>
      </w:pPr>
    </w:p>
    <w:p w14:paraId="1165E946">
      <w:pPr>
        <w:pStyle w:val="9"/>
        <w:numPr>
          <w:ilvl w:val="0"/>
          <w:numId w:val="11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познавательные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4"/>
          <w:sz w:val="24"/>
        </w:rPr>
        <w:t>игры;</w:t>
      </w:r>
    </w:p>
    <w:p w14:paraId="55AD533D">
      <w:pPr>
        <w:pStyle w:val="9"/>
        <w:numPr>
          <w:ilvl w:val="0"/>
          <w:numId w:val="11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познавательные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мероприятия;</w:t>
      </w:r>
    </w:p>
    <w:p w14:paraId="33D08B4D">
      <w:pPr>
        <w:pStyle w:val="9"/>
        <w:numPr>
          <w:ilvl w:val="0"/>
          <w:numId w:val="11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посещение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музея;</w:t>
      </w:r>
    </w:p>
    <w:p w14:paraId="1B4E3938">
      <w:pPr>
        <w:pStyle w:val="9"/>
        <w:numPr>
          <w:ilvl w:val="0"/>
          <w:numId w:val="11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 xml:space="preserve">подготовка </w:t>
      </w:r>
      <w:r>
        <w:rPr>
          <w:color w:val="333333"/>
          <w:spacing w:val="-2"/>
          <w:sz w:val="24"/>
        </w:rPr>
        <w:t>презентаций;</w:t>
      </w:r>
    </w:p>
    <w:p w14:paraId="6C6C8F5F">
      <w:pPr>
        <w:pStyle w:val="9"/>
        <w:numPr>
          <w:ilvl w:val="0"/>
          <w:numId w:val="11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конкурсы,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викторины;</w:t>
      </w:r>
    </w:p>
    <w:p w14:paraId="1EB47B1F">
      <w:pPr>
        <w:pStyle w:val="9"/>
        <w:numPr>
          <w:ilvl w:val="0"/>
          <w:numId w:val="11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оформление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альбомов;</w:t>
      </w:r>
    </w:p>
    <w:p w14:paraId="6FA176FD">
      <w:pPr>
        <w:pStyle w:val="6"/>
        <w:spacing w:before="5"/>
      </w:pPr>
    </w:p>
    <w:p w14:paraId="01501EFD">
      <w:pPr>
        <w:pStyle w:val="3"/>
        <w:jc w:val="both"/>
        <w:rPr>
          <w:b w:val="0"/>
          <w:i w:val="0"/>
        </w:rPr>
      </w:pPr>
      <w:r>
        <w:rPr>
          <w:color w:val="333333"/>
        </w:rPr>
        <w:t>Историческое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литературное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краеведение</w:t>
      </w:r>
      <w:r>
        <w:rPr>
          <w:b w:val="0"/>
          <w:i w:val="0"/>
          <w:color w:val="333333"/>
          <w:spacing w:val="-2"/>
        </w:rPr>
        <w:t>.</w:t>
      </w:r>
    </w:p>
    <w:p w14:paraId="56988D83">
      <w:pPr>
        <w:pStyle w:val="6"/>
        <w:spacing w:before="101"/>
        <w:ind w:left="241" w:right="798"/>
        <w:jc w:val="both"/>
      </w:pPr>
      <w:r>
        <w:rPr>
          <w:color w:val="333333"/>
        </w:rPr>
        <w:t>Направлена на знакомство с историей родного края, делами знаменитых земляков, легендами, традициями и обычаями предков. Предусматривает повышение уровня краеведческих знаний детей , формирование и развитие личностных гуманистических качеств, воспитание гражданственности и патриотизма. Подразумевает организацию творческой деятельности краеведческой направленности, познавательной деятельности по изучению родного края. Это позволяет осознать себя частицей своего народа, достойным хранителем и продолжателем общего дела, достойным гражданином страны имеющей уникальную историю.</w:t>
      </w:r>
    </w:p>
    <w:p w14:paraId="04135F21">
      <w:pPr>
        <w:spacing w:before="104" w:line="242" w:lineRule="auto"/>
        <w:ind w:left="241" w:right="0" w:firstLine="0"/>
        <w:jc w:val="left"/>
        <w:rPr>
          <w:i/>
          <w:sz w:val="24"/>
        </w:rPr>
      </w:pPr>
      <w:r>
        <w:rPr>
          <w:i/>
          <w:color w:val="333333"/>
          <w:sz w:val="24"/>
          <w:lang w:val="ru-RU"/>
        </w:rPr>
        <w:t>Военн</w:t>
      </w:r>
      <w:r>
        <w:rPr>
          <w:i/>
          <w:color w:val="333333"/>
          <w:sz w:val="24"/>
        </w:rPr>
        <w:t>о-патриотическая</w:t>
      </w:r>
      <w:r>
        <w:rPr>
          <w:i/>
          <w:color w:val="333333"/>
          <w:spacing w:val="-11"/>
          <w:sz w:val="24"/>
        </w:rPr>
        <w:t xml:space="preserve"> </w:t>
      </w:r>
      <w:r>
        <w:rPr>
          <w:i/>
          <w:color w:val="333333"/>
          <w:sz w:val="24"/>
        </w:rPr>
        <w:t>тематика</w:t>
      </w:r>
      <w:r>
        <w:rPr>
          <w:i/>
          <w:color w:val="333333"/>
          <w:spacing w:val="-13"/>
          <w:sz w:val="24"/>
        </w:rPr>
        <w:t xml:space="preserve"> </w:t>
      </w:r>
      <w:r>
        <w:rPr>
          <w:i/>
          <w:color w:val="333333"/>
          <w:sz w:val="24"/>
        </w:rPr>
        <w:t>реализуется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z w:val="24"/>
        </w:rPr>
        <w:t>наряду</w:t>
      </w:r>
      <w:r>
        <w:rPr>
          <w:i/>
          <w:color w:val="333333"/>
          <w:spacing w:val="-13"/>
          <w:sz w:val="24"/>
        </w:rPr>
        <w:t xml:space="preserve"> </w:t>
      </w:r>
      <w:r>
        <w:rPr>
          <w:i/>
          <w:color w:val="333333"/>
          <w:sz w:val="24"/>
        </w:rPr>
        <w:t>со</w:t>
      </w:r>
      <w:r>
        <w:rPr>
          <w:i/>
          <w:color w:val="333333"/>
          <w:spacing w:val="-14"/>
          <w:sz w:val="24"/>
        </w:rPr>
        <w:t xml:space="preserve"> </w:t>
      </w:r>
      <w:r>
        <w:rPr>
          <w:i/>
          <w:color w:val="333333"/>
          <w:sz w:val="24"/>
        </w:rPr>
        <w:t>следующими сопутствующими направлениями:</w:t>
      </w:r>
    </w:p>
    <w:p w14:paraId="644ACD3F">
      <w:pPr>
        <w:pStyle w:val="3"/>
        <w:spacing w:before="105"/>
      </w:pPr>
      <w:r>
        <w:rPr>
          <w:color w:val="333333"/>
          <w:spacing w:val="-4"/>
        </w:rPr>
        <w:t>Спортивно-</w:t>
      </w:r>
      <w:r>
        <w:rPr>
          <w:color w:val="333333"/>
          <w:spacing w:val="-2"/>
        </w:rPr>
        <w:t>оздоровительное.</w:t>
      </w:r>
    </w:p>
    <w:p w14:paraId="66D65D00">
      <w:pPr>
        <w:pStyle w:val="6"/>
        <w:spacing w:before="96"/>
        <w:ind w:left="241" w:right="839"/>
      </w:pPr>
      <w:r>
        <w:rPr>
          <w:color w:val="333333"/>
        </w:rPr>
        <w:t>Организация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оздоровления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посредством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спортом,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закаливания, 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гигиены,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полноценного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рационального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2"/>
        </w:rPr>
        <w:t>питания,</w:t>
      </w:r>
    </w:p>
    <w:p w14:paraId="107D5169">
      <w:pPr>
        <w:pStyle w:val="6"/>
        <w:spacing w:after="0"/>
        <w:sectPr>
          <w:pgSz w:w="11920" w:h="16850"/>
          <w:pgMar w:top="1420" w:right="992" w:bottom="280" w:left="1559" w:header="720" w:footer="720" w:gutter="0"/>
          <w:cols w:space="720" w:num="1"/>
        </w:sectPr>
      </w:pPr>
    </w:p>
    <w:p w14:paraId="71C6BF9B">
      <w:pPr>
        <w:pStyle w:val="6"/>
        <w:spacing w:before="70"/>
        <w:ind w:left="241" w:right="795"/>
        <w:jc w:val="both"/>
      </w:pPr>
      <w:r>
        <w:rPr>
          <w:color w:val="333333"/>
        </w:rPr>
        <w:t>приобщения их к здоровому образу жизни; вовлечение детей в активную спортивно-оздоровительную деятельность. Организуемая спортивно- оздоровительная деятельность - это совместная деятельность ребенка 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педагога, направленная, с одной стороны, на оздоровление ребенка, а с другой - на изменение ценностного отношения к собственному здоровью и усвоение способов его сохранения.</w:t>
      </w:r>
    </w:p>
    <w:p w14:paraId="493E99BE">
      <w:pPr>
        <w:pStyle w:val="6"/>
        <w:spacing w:before="105"/>
        <w:ind w:left="241"/>
        <w:jc w:val="both"/>
      </w:pPr>
      <w:r>
        <w:rPr>
          <w:color w:val="333333"/>
        </w:rPr>
        <w:t>Формы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организации:</w:t>
      </w:r>
    </w:p>
    <w:p w14:paraId="76E196A2">
      <w:pPr>
        <w:pStyle w:val="6"/>
        <w:spacing w:before="5"/>
      </w:pPr>
    </w:p>
    <w:p w14:paraId="59FF18F4">
      <w:pPr>
        <w:pStyle w:val="9"/>
        <w:numPr>
          <w:ilvl w:val="1"/>
          <w:numId w:val="1"/>
        </w:numPr>
        <w:tabs>
          <w:tab w:val="left" w:pos="961"/>
        </w:tabs>
        <w:spacing w:before="0" w:after="0" w:line="275" w:lineRule="exact"/>
        <w:ind w:left="961" w:right="0" w:hanging="360"/>
        <w:jc w:val="left"/>
        <w:rPr>
          <w:color w:val="333333"/>
          <w:sz w:val="24"/>
        </w:rPr>
      </w:pPr>
      <w:r>
        <w:rPr>
          <w:color w:val="333333"/>
          <w:sz w:val="24"/>
        </w:rPr>
        <w:t>Утренняя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гимнастика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(зарядка).</w:t>
      </w:r>
    </w:p>
    <w:p w14:paraId="10BA7699">
      <w:pPr>
        <w:pStyle w:val="9"/>
        <w:numPr>
          <w:ilvl w:val="1"/>
          <w:numId w:val="1"/>
        </w:numPr>
        <w:tabs>
          <w:tab w:val="left" w:pos="961"/>
        </w:tabs>
        <w:spacing w:before="0" w:after="0" w:line="274" w:lineRule="exact"/>
        <w:ind w:left="961" w:right="0" w:hanging="360"/>
        <w:jc w:val="left"/>
        <w:rPr>
          <w:color w:val="333333"/>
          <w:sz w:val="24"/>
        </w:rPr>
      </w:pPr>
      <w:r>
        <w:rPr>
          <w:color w:val="333333"/>
          <w:sz w:val="24"/>
        </w:rPr>
        <w:t>Спортивные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игры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спортивной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площадке.</w:t>
      </w:r>
    </w:p>
    <w:p w14:paraId="0EA20DDE">
      <w:pPr>
        <w:pStyle w:val="9"/>
        <w:numPr>
          <w:ilvl w:val="1"/>
          <w:numId w:val="1"/>
        </w:numPr>
        <w:tabs>
          <w:tab w:val="left" w:pos="961"/>
        </w:tabs>
        <w:spacing w:before="0" w:after="0" w:line="275" w:lineRule="exact"/>
        <w:ind w:left="961" w:right="0" w:hanging="360"/>
        <w:jc w:val="left"/>
        <w:rPr>
          <w:color w:val="333333"/>
          <w:sz w:val="24"/>
        </w:rPr>
      </w:pPr>
      <w:r>
        <w:rPr>
          <w:color w:val="333333"/>
          <w:sz w:val="24"/>
        </w:rPr>
        <w:t>Подвижные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игры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свежем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воздухе</w:t>
      </w:r>
    </w:p>
    <w:p w14:paraId="6FE41586">
      <w:pPr>
        <w:pStyle w:val="9"/>
        <w:numPr>
          <w:ilvl w:val="1"/>
          <w:numId w:val="1"/>
        </w:numPr>
        <w:tabs>
          <w:tab w:val="left" w:pos="961"/>
        </w:tabs>
        <w:spacing w:before="3" w:after="0" w:line="240" w:lineRule="auto"/>
        <w:ind w:left="961" w:right="0" w:hanging="360"/>
        <w:jc w:val="left"/>
        <w:rPr>
          <w:color w:val="333333"/>
          <w:sz w:val="24"/>
        </w:rPr>
      </w:pPr>
      <w:r>
        <w:rPr>
          <w:color w:val="333333"/>
          <w:spacing w:val="-2"/>
          <w:sz w:val="24"/>
        </w:rPr>
        <w:t>Эстафеты.</w:t>
      </w:r>
    </w:p>
    <w:p w14:paraId="42C68924">
      <w:pPr>
        <w:pStyle w:val="9"/>
        <w:numPr>
          <w:ilvl w:val="1"/>
          <w:numId w:val="1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color w:val="333333"/>
          <w:sz w:val="24"/>
        </w:rPr>
      </w:pPr>
      <w:r>
        <w:rPr>
          <w:color w:val="333333"/>
          <w:spacing w:val="-2"/>
          <w:sz w:val="24"/>
          <w:lang w:val="ru-RU"/>
        </w:rPr>
        <w:t>Ф</w:t>
      </w:r>
      <w:r>
        <w:rPr>
          <w:color w:val="333333"/>
          <w:spacing w:val="-2"/>
          <w:sz w:val="24"/>
        </w:rPr>
        <w:t>утбол.</w:t>
      </w:r>
    </w:p>
    <w:p w14:paraId="2D1D6FEF">
      <w:pPr>
        <w:pStyle w:val="6"/>
        <w:spacing w:before="5"/>
      </w:pPr>
    </w:p>
    <w:p w14:paraId="4576B950">
      <w:pPr>
        <w:pStyle w:val="6"/>
        <w:ind w:left="241" w:right="801"/>
        <w:jc w:val="both"/>
      </w:pPr>
      <w:r>
        <w:rPr>
          <w:color w:val="333333"/>
        </w:rPr>
        <w:t>Утренняя гимнастика проводится ежедневно в течение 10-15 минут: в хорошую погоду - на открытом воздухе, в непогоду -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7325116A">
      <w:pPr>
        <w:pStyle w:val="6"/>
        <w:spacing w:before="103"/>
        <w:ind w:left="241" w:right="801"/>
        <w:jc w:val="both"/>
      </w:pPr>
      <w:r>
        <w:rPr>
          <w:color w:val="333333"/>
        </w:rPr>
        <w:t>Подвижные игры включают все основные физкультурные элементы: ходьбу,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бег, прыжки. Они способствуют созданию хорошего, эмоционально окрашенного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настроения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детей, развитию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физических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качеств, как ловкость, быстрота, выносливость, а коллективные игры - еще и воспитанию </w:t>
      </w:r>
      <w:r>
        <w:rPr>
          <w:color w:val="333333"/>
          <w:spacing w:val="-2"/>
        </w:rPr>
        <w:t>дружбы.</w:t>
      </w:r>
    </w:p>
    <w:p w14:paraId="4269A422">
      <w:pPr>
        <w:pStyle w:val="3"/>
        <w:spacing w:before="111"/>
      </w:pPr>
      <w:r>
        <w:rPr>
          <w:color w:val="333333"/>
          <w:spacing w:val="-4"/>
        </w:rPr>
        <w:t>Нравственно-</w:t>
      </w:r>
      <w:r>
        <w:rPr>
          <w:color w:val="333333"/>
          <w:spacing w:val="-2"/>
        </w:rPr>
        <w:t>эстетическое.</w:t>
      </w:r>
    </w:p>
    <w:p w14:paraId="4991C35E">
      <w:pPr>
        <w:pStyle w:val="6"/>
        <w:spacing w:before="96"/>
        <w:ind w:left="241" w:right="839"/>
      </w:pPr>
      <w:r>
        <w:rPr>
          <w:color w:val="333333"/>
        </w:rPr>
        <w:t>Это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направление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отражает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нравственное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эстетическое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 xml:space="preserve">воспитание </w:t>
      </w:r>
      <w:r>
        <w:rPr>
          <w:color w:val="333333"/>
          <w:spacing w:val="-2"/>
        </w:rPr>
        <w:t>детей.</w:t>
      </w:r>
    </w:p>
    <w:p w14:paraId="6DD53E9E">
      <w:pPr>
        <w:pStyle w:val="6"/>
        <w:spacing w:before="104"/>
        <w:ind w:left="241" w:right="810"/>
        <w:jc w:val="both"/>
      </w:pPr>
      <w:r>
        <w:rPr>
          <w:color w:val="333333"/>
        </w:rPr>
        <w:t>Различные мероприятия этого направления способствуют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</w:t>
      </w:r>
    </w:p>
    <w:p w14:paraId="7AD2D2F4">
      <w:pPr>
        <w:pStyle w:val="3"/>
        <w:spacing w:before="111"/>
        <w:jc w:val="both"/>
      </w:pPr>
      <w:r>
        <w:rPr>
          <w:color w:val="333333"/>
          <w:spacing w:val="-2"/>
        </w:rPr>
        <w:t>Художественно-творческая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2"/>
        </w:rPr>
        <w:t>деятельность.</w:t>
      </w:r>
    </w:p>
    <w:p w14:paraId="3D3BB048">
      <w:pPr>
        <w:pStyle w:val="6"/>
        <w:spacing w:before="96"/>
        <w:ind w:left="241" w:right="804"/>
        <w:jc w:val="both"/>
      </w:pPr>
      <w:r>
        <w:rPr>
          <w:color w:val="333333"/>
        </w:rPr>
        <w:t>Творческая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деятельность 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особая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сфера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человеческой активности,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14:paraId="4564F63B">
      <w:pPr>
        <w:pStyle w:val="6"/>
        <w:spacing w:before="101"/>
        <w:ind w:left="241"/>
        <w:jc w:val="both"/>
      </w:pPr>
      <w:r>
        <w:rPr>
          <w:color w:val="333333"/>
        </w:rPr>
        <w:t>Формы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организации:</w:t>
      </w:r>
    </w:p>
    <w:p w14:paraId="4394AB47">
      <w:pPr>
        <w:pStyle w:val="6"/>
        <w:spacing w:before="7"/>
      </w:pPr>
    </w:p>
    <w:p w14:paraId="638B128E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1481" w:hanging="360"/>
        <w:jc w:val="left"/>
        <w:rPr>
          <w:sz w:val="24"/>
        </w:rPr>
      </w:pPr>
      <w:r>
        <w:rPr>
          <w:color w:val="333333"/>
          <w:sz w:val="24"/>
        </w:rPr>
        <w:t>изобразительная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(оформление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отряда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«Наш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отрядный уголок», конкурс рисунков на асфальте);</w:t>
      </w:r>
    </w:p>
    <w:p w14:paraId="696D8E81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конкурсные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программы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(«Умелые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руки»);</w:t>
      </w:r>
    </w:p>
    <w:p w14:paraId="228D0E39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творческие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конкурсы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(«Я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люблю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тебя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,Россия»,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«Нарисуем,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разрисуем»);</w:t>
      </w:r>
    </w:p>
    <w:p w14:paraId="20D6D97B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творческая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мастерская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(работа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кружка);</w:t>
      </w:r>
    </w:p>
    <w:p w14:paraId="145580EF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концерты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(«Минута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славы»,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«Конкурс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частушек»);</w:t>
      </w:r>
    </w:p>
    <w:p w14:paraId="676C8B5C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творческие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игры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(«Звездный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час»,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«Угадай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мелодию»);</w:t>
      </w:r>
    </w:p>
    <w:p w14:paraId="28FE5AB3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праздники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«Летняя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мозаика»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,«Салют,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лагерь»,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«До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свидания,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друг!»);</w:t>
      </w:r>
    </w:p>
    <w:p w14:paraId="7DB17D60">
      <w:pPr>
        <w:pStyle w:val="9"/>
        <w:spacing w:after="0" w:line="240" w:lineRule="auto"/>
        <w:jc w:val="left"/>
        <w:rPr>
          <w:sz w:val="24"/>
        </w:rPr>
        <w:sectPr>
          <w:pgSz w:w="11920" w:h="16850"/>
          <w:pgMar w:top="1340" w:right="992" w:bottom="280" w:left="1559" w:header="720" w:footer="720" w:gutter="0"/>
          <w:cols w:space="720" w:num="1"/>
        </w:sectPr>
      </w:pPr>
    </w:p>
    <w:p w14:paraId="53C5AF52">
      <w:pPr>
        <w:pStyle w:val="9"/>
        <w:numPr>
          <w:ilvl w:val="0"/>
          <w:numId w:val="12"/>
        </w:numPr>
        <w:tabs>
          <w:tab w:val="left" w:pos="961"/>
        </w:tabs>
        <w:spacing w:before="70" w:after="0" w:line="242" w:lineRule="auto"/>
        <w:ind w:left="961" w:right="1631" w:hanging="360"/>
        <w:jc w:val="left"/>
        <w:rPr>
          <w:sz w:val="24"/>
        </w:rPr>
      </w:pPr>
      <w:r>
        <w:rPr>
          <w:color w:val="333333"/>
          <w:sz w:val="24"/>
        </w:rPr>
        <w:t>выставки,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ярмарки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(«Поделки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природного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материала»,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«Сами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 xml:space="preserve">с </w:t>
      </w:r>
      <w:r>
        <w:rPr>
          <w:color w:val="333333"/>
          <w:spacing w:val="-2"/>
          <w:sz w:val="24"/>
        </w:rPr>
        <w:t>усами»).</w:t>
      </w:r>
    </w:p>
    <w:p w14:paraId="59357AFA">
      <w:pPr>
        <w:pStyle w:val="6"/>
        <w:spacing w:before="1"/>
      </w:pPr>
    </w:p>
    <w:p w14:paraId="02DA35B2">
      <w:pPr>
        <w:pStyle w:val="6"/>
        <w:ind w:left="241" w:right="806"/>
        <w:jc w:val="both"/>
      </w:pPr>
      <w:r>
        <w:rPr>
          <w:color w:val="333333"/>
        </w:rPr>
        <w:t>Рисование в лагере дает большие возможности в развитии художественных способностей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детей.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Рисуя,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дети усваивают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целый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ряд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изобразительной деятельности, укрепляют зрительную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память,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14:paraId="310C309C">
      <w:pPr>
        <w:pStyle w:val="3"/>
        <w:spacing w:before="109"/>
        <w:jc w:val="both"/>
      </w:pPr>
      <w:r>
        <w:rPr>
          <w:color w:val="333333"/>
        </w:rPr>
        <w:t>Трудовое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направление.</w:t>
      </w:r>
    </w:p>
    <w:p w14:paraId="74ACF9E0">
      <w:pPr>
        <w:pStyle w:val="6"/>
        <w:spacing w:before="96"/>
        <w:ind w:left="241"/>
        <w:jc w:val="both"/>
        <w:rPr>
          <w:b/>
        </w:rPr>
      </w:pPr>
      <w:r>
        <w:rPr>
          <w:color w:val="333333"/>
        </w:rPr>
        <w:t>Формы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организации</w:t>
      </w:r>
      <w:r>
        <w:rPr>
          <w:b/>
          <w:color w:val="333333"/>
          <w:spacing w:val="-2"/>
        </w:rPr>
        <w:t>:</w:t>
      </w:r>
    </w:p>
    <w:p w14:paraId="055F1EF5">
      <w:pPr>
        <w:pStyle w:val="6"/>
        <w:spacing w:before="5"/>
        <w:rPr>
          <w:b/>
        </w:rPr>
      </w:pPr>
    </w:p>
    <w:p w14:paraId="0BDFC274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трудовой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десант;</w:t>
      </w:r>
    </w:p>
    <w:p w14:paraId="2F62D087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дежурство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отряду,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столовой,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2"/>
          <w:sz w:val="24"/>
        </w:rPr>
        <w:t xml:space="preserve"> лагерю;</w:t>
      </w:r>
    </w:p>
    <w:p w14:paraId="62B36708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работа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 xml:space="preserve">в </w:t>
      </w:r>
      <w:r>
        <w:rPr>
          <w:color w:val="333333"/>
          <w:spacing w:val="-2"/>
          <w:sz w:val="24"/>
        </w:rPr>
        <w:t>отрядах.</w:t>
      </w:r>
    </w:p>
    <w:p w14:paraId="2A5C0C9F">
      <w:pPr>
        <w:pStyle w:val="6"/>
        <w:spacing w:before="9"/>
      </w:pPr>
    </w:p>
    <w:p w14:paraId="04873656">
      <w:pPr>
        <w:pStyle w:val="3"/>
        <w:spacing w:before="1"/>
        <w:jc w:val="both"/>
      </w:pPr>
      <w:r>
        <w:rPr>
          <w:color w:val="333333"/>
        </w:rPr>
        <w:t>Досуговая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деятельность.</w:t>
      </w:r>
    </w:p>
    <w:p w14:paraId="712927C7">
      <w:pPr>
        <w:pStyle w:val="6"/>
        <w:spacing w:before="98"/>
        <w:ind w:left="241"/>
        <w:jc w:val="both"/>
      </w:pPr>
      <w:r>
        <w:rPr>
          <w:color w:val="333333"/>
        </w:rPr>
        <w:t>Формы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организации:</w:t>
      </w:r>
    </w:p>
    <w:p w14:paraId="3D5C5B9B">
      <w:pPr>
        <w:pStyle w:val="6"/>
        <w:spacing w:before="2"/>
      </w:pPr>
    </w:p>
    <w:p w14:paraId="0F5A8FDE">
      <w:pPr>
        <w:pStyle w:val="9"/>
        <w:numPr>
          <w:ilvl w:val="0"/>
          <w:numId w:val="12"/>
        </w:numPr>
        <w:tabs>
          <w:tab w:val="left" w:pos="961"/>
        </w:tabs>
        <w:spacing w:before="2" w:after="0" w:line="240" w:lineRule="auto"/>
        <w:ind w:left="961" w:right="997" w:hanging="360"/>
        <w:jc w:val="left"/>
        <w:rPr>
          <w:sz w:val="24"/>
        </w:rPr>
      </w:pPr>
      <w:r>
        <w:rPr>
          <w:color w:val="333333"/>
          <w:sz w:val="24"/>
        </w:rPr>
        <w:t>Организация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обще-лагерных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мероприятий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праздники,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игры,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 xml:space="preserve">конкурсы, </w:t>
      </w:r>
      <w:r>
        <w:rPr>
          <w:color w:val="333333"/>
          <w:spacing w:val="-2"/>
          <w:sz w:val="24"/>
        </w:rPr>
        <w:t>шоу-программы).</w:t>
      </w:r>
    </w:p>
    <w:p w14:paraId="5E2D232E">
      <w:pPr>
        <w:pStyle w:val="6"/>
        <w:spacing w:before="3"/>
      </w:pPr>
    </w:p>
    <w:p w14:paraId="085F8FC2">
      <w:pPr>
        <w:spacing w:before="0"/>
        <w:ind w:left="241" w:right="805" w:firstLine="0"/>
        <w:jc w:val="both"/>
        <w:rPr>
          <w:i/>
          <w:sz w:val="24"/>
        </w:rPr>
      </w:pPr>
      <w:r>
        <w:rPr>
          <w:i/>
          <w:color w:val="333333"/>
          <w:sz w:val="24"/>
        </w:rPr>
        <w:t>Профилактические мероприятия и мероприятия по предупреждению чрезвычайных ситуаций и охране жизни детей в летний период.</w:t>
      </w:r>
    </w:p>
    <w:p w14:paraId="670F8613">
      <w:pPr>
        <w:pStyle w:val="6"/>
        <w:spacing w:before="5"/>
        <w:rPr>
          <w:i/>
        </w:rPr>
      </w:pPr>
    </w:p>
    <w:p w14:paraId="09E1764A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850" w:hanging="360"/>
        <w:jc w:val="left"/>
        <w:rPr>
          <w:sz w:val="24"/>
        </w:rPr>
      </w:pPr>
      <w:r>
        <w:rPr>
          <w:color w:val="333333"/>
          <w:sz w:val="24"/>
        </w:rPr>
        <w:t>Инструктажи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детей: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«Правила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пожарной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обращения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 электроприборами», «Правила поведения детей при прогулках и</w:t>
      </w:r>
    </w:p>
    <w:p w14:paraId="23B47AF9">
      <w:pPr>
        <w:pStyle w:val="6"/>
        <w:ind w:left="961" w:right="904"/>
      </w:pPr>
      <w:r>
        <w:rPr>
          <w:color w:val="333333"/>
        </w:rPr>
        <w:t>походах»,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«Правила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поездках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автотранспорте»,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«Безопасность детей при проведении спортивных мероприятий».</w:t>
      </w:r>
    </w:p>
    <w:p w14:paraId="3BA7C0A2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1382" w:hanging="360"/>
        <w:jc w:val="left"/>
        <w:rPr>
          <w:sz w:val="24"/>
        </w:rPr>
      </w:pPr>
      <w:r>
        <w:rPr>
          <w:color w:val="333333"/>
          <w:sz w:val="24"/>
        </w:rPr>
        <w:t>Беседы, проведѐнные медицинским работником: «Как ухаживать за зубами?»,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«Путешествие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страну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витаминию»,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«Как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беречь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глаза?».</w:t>
      </w:r>
    </w:p>
    <w:p w14:paraId="624CC896">
      <w:pPr>
        <w:pStyle w:val="9"/>
        <w:numPr>
          <w:ilvl w:val="0"/>
          <w:numId w:val="12"/>
        </w:numPr>
        <w:tabs>
          <w:tab w:val="left" w:pos="961"/>
        </w:tabs>
        <w:spacing w:before="0" w:after="0" w:line="274" w:lineRule="exact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Игра-беседа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«Уроки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пожаре».</w:t>
      </w:r>
    </w:p>
    <w:p w14:paraId="738C6153">
      <w:pPr>
        <w:pStyle w:val="9"/>
        <w:numPr>
          <w:ilvl w:val="0"/>
          <w:numId w:val="12"/>
        </w:numPr>
        <w:tabs>
          <w:tab w:val="left" w:pos="961"/>
        </w:tabs>
        <w:spacing w:before="0" w:after="0" w:line="240" w:lineRule="auto"/>
        <w:ind w:left="961" w:right="0" w:hanging="360"/>
        <w:jc w:val="left"/>
        <w:rPr>
          <w:sz w:val="24"/>
        </w:rPr>
      </w:pPr>
      <w:r>
        <w:rPr>
          <w:color w:val="333333"/>
          <w:sz w:val="24"/>
        </w:rPr>
        <w:t>Инструкции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основам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жизнедеятельности: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«Один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дома»,</w:t>
      </w:r>
    </w:p>
    <w:p w14:paraId="7756FA30">
      <w:pPr>
        <w:pStyle w:val="6"/>
        <w:spacing w:before="3"/>
        <w:ind w:left="961" w:right="839"/>
      </w:pPr>
      <w:r>
        <w:rPr>
          <w:color w:val="333333"/>
        </w:rPr>
        <w:t>«Безопасность в квартире», «Правила поведения с незнакомыми людьми»,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«Правила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воде»,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«Меры доврачебной помощи».</w:t>
      </w:r>
    </w:p>
    <w:p w14:paraId="21394399">
      <w:pPr>
        <w:pStyle w:val="6"/>
      </w:pPr>
    </w:p>
    <w:p w14:paraId="1046D477">
      <w:pPr>
        <w:pStyle w:val="6"/>
      </w:pPr>
    </w:p>
    <w:p w14:paraId="7BB59A92">
      <w:pPr>
        <w:pStyle w:val="6"/>
        <w:spacing w:before="14"/>
      </w:pPr>
    </w:p>
    <w:p w14:paraId="54E5F8A3">
      <w:pPr>
        <w:pStyle w:val="2"/>
        <w:jc w:val="both"/>
      </w:pPr>
      <w:r>
        <w:rPr>
          <w:spacing w:val="-2"/>
        </w:rPr>
        <w:t>Материально-технические</w:t>
      </w:r>
      <w:r>
        <w:rPr>
          <w:spacing w:val="24"/>
        </w:rPr>
        <w:t xml:space="preserve"> </w:t>
      </w:r>
      <w:r>
        <w:rPr>
          <w:spacing w:val="-2"/>
        </w:rPr>
        <w:t>условия</w:t>
      </w:r>
    </w:p>
    <w:p w14:paraId="59DEA5AD">
      <w:pPr>
        <w:pStyle w:val="6"/>
        <w:rPr>
          <w:b/>
          <w:sz w:val="20"/>
        </w:rPr>
      </w:pPr>
    </w:p>
    <w:p w14:paraId="45E2A7A5">
      <w:pPr>
        <w:pStyle w:val="6"/>
        <w:spacing w:before="129"/>
        <w:rPr>
          <w:b/>
          <w:sz w:val="20"/>
        </w:rPr>
      </w:pPr>
    </w:p>
    <w:tbl>
      <w:tblPr>
        <w:tblStyle w:val="5"/>
        <w:tblW w:w="0" w:type="auto"/>
        <w:tblInd w:w="1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2220"/>
        <w:gridCol w:w="5845"/>
      </w:tblGrid>
      <w:tr w14:paraId="4EB02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2" w:type="dxa"/>
          </w:tcPr>
          <w:p w14:paraId="0DF95B76">
            <w:pPr>
              <w:pStyle w:val="10"/>
              <w:spacing w:before="54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20" w:type="dxa"/>
          </w:tcPr>
          <w:p w14:paraId="465D347F">
            <w:pPr>
              <w:pStyle w:val="10"/>
              <w:spacing w:before="54"/>
              <w:ind w:left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Помещение</w:t>
            </w:r>
          </w:p>
        </w:tc>
        <w:tc>
          <w:tcPr>
            <w:tcW w:w="5845" w:type="dxa"/>
          </w:tcPr>
          <w:p w14:paraId="5BBFF782">
            <w:pPr>
              <w:pStyle w:val="10"/>
              <w:spacing w:before="54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</w:t>
            </w:r>
          </w:p>
        </w:tc>
      </w:tr>
      <w:tr w14:paraId="695E9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62" w:type="dxa"/>
          </w:tcPr>
          <w:p w14:paraId="72F9852F">
            <w:pPr>
              <w:pStyle w:val="10"/>
              <w:spacing w:before="49"/>
              <w:ind w:left="3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20" w:type="dxa"/>
          </w:tcPr>
          <w:p w14:paraId="63684BD5">
            <w:pPr>
              <w:pStyle w:val="10"/>
              <w:spacing w:before="49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5845" w:type="dxa"/>
          </w:tcPr>
          <w:p w14:paraId="45F0F1AE">
            <w:pPr>
              <w:pStyle w:val="10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Комната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14:paraId="160BD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62" w:type="dxa"/>
          </w:tcPr>
          <w:p w14:paraId="68C5C64D">
            <w:pPr>
              <w:pStyle w:val="10"/>
              <w:spacing w:before="49"/>
              <w:ind w:left="3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20" w:type="dxa"/>
          </w:tcPr>
          <w:p w14:paraId="07BC9B3B">
            <w:pPr>
              <w:pStyle w:val="10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5845" w:type="dxa"/>
          </w:tcPr>
          <w:p w14:paraId="3F4D753D">
            <w:pPr>
              <w:pStyle w:val="10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состязания,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плохой </w:t>
            </w:r>
            <w:r>
              <w:rPr>
                <w:spacing w:val="-2"/>
                <w:sz w:val="24"/>
              </w:rPr>
              <w:t>погоды)</w:t>
            </w:r>
          </w:p>
        </w:tc>
      </w:tr>
    </w:tbl>
    <w:p w14:paraId="2D794655">
      <w:pPr>
        <w:pStyle w:val="10"/>
        <w:spacing w:after="0"/>
        <w:rPr>
          <w:sz w:val="24"/>
        </w:rPr>
        <w:sectPr>
          <w:pgSz w:w="11920" w:h="16850"/>
          <w:pgMar w:top="1340" w:right="992" w:bottom="1240" w:left="1559" w:header="720" w:footer="720" w:gutter="0"/>
          <w:cols w:space="720" w:num="1"/>
        </w:sectPr>
      </w:pPr>
    </w:p>
    <w:tbl>
      <w:tblPr>
        <w:tblStyle w:val="5"/>
        <w:tblW w:w="0" w:type="auto"/>
        <w:tblInd w:w="1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2220"/>
        <w:gridCol w:w="5845"/>
      </w:tblGrid>
      <w:tr w14:paraId="61EBB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362" w:type="dxa"/>
          </w:tcPr>
          <w:p w14:paraId="0F862C8E">
            <w:pPr>
              <w:pStyle w:val="10"/>
              <w:spacing w:before="52"/>
              <w:ind w:left="37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20" w:type="dxa"/>
          </w:tcPr>
          <w:p w14:paraId="7C8654BB">
            <w:pPr>
              <w:pStyle w:val="10"/>
              <w:spacing w:before="52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5845" w:type="dxa"/>
          </w:tcPr>
          <w:p w14:paraId="7783940A">
            <w:pPr>
              <w:pStyle w:val="10"/>
              <w:spacing w:before="52"/>
              <w:ind w:left="67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общелагерных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воздухе, </w:t>
            </w:r>
            <w:r>
              <w:rPr>
                <w:spacing w:val="-2"/>
                <w:sz w:val="24"/>
              </w:rPr>
              <w:t>спартакиады</w:t>
            </w:r>
          </w:p>
        </w:tc>
      </w:tr>
      <w:tr w14:paraId="21FB1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62" w:type="dxa"/>
          </w:tcPr>
          <w:p w14:paraId="7C39EFEB">
            <w:pPr>
              <w:pStyle w:val="10"/>
              <w:spacing w:before="51"/>
              <w:ind w:left="37" w:right="118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220" w:type="dxa"/>
          </w:tcPr>
          <w:p w14:paraId="53796591">
            <w:pPr>
              <w:pStyle w:val="10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5845" w:type="dxa"/>
          </w:tcPr>
          <w:p w14:paraId="0C55C139">
            <w:pPr>
              <w:pStyle w:val="10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</w:tr>
      <w:tr w14:paraId="7D1D8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362" w:type="dxa"/>
          </w:tcPr>
          <w:p w14:paraId="3F4C53DB">
            <w:pPr>
              <w:pStyle w:val="10"/>
              <w:spacing w:before="51"/>
              <w:ind w:left="37" w:right="118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220" w:type="dxa"/>
          </w:tcPr>
          <w:p w14:paraId="0B6F6631">
            <w:pPr>
              <w:pStyle w:val="10"/>
              <w:spacing w:before="51" w:line="242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Школьная </w:t>
            </w:r>
            <w:r>
              <w:rPr>
                <w:spacing w:val="-4"/>
                <w:sz w:val="24"/>
              </w:rPr>
              <w:t>библиотека</w:t>
            </w:r>
          </w:p>
        </w:tc>
        <w:tc>
          <w:tcPr>
            <w:tcW w:w="5845" w:type="dxa"/>
          </w:tcPr>
          <w:p w14:paraId="72DF4AED">
            <w:pPr>
              <w:pStyle w:val="10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14:paraId="71731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62" w:type="dxa"/>
          </w:tcPr>
          <w:p w14:paraId="53E37F92">
            <w:pPr>
              <w:pStyle w:val="10"/>
              <w:spacing w:before="49"/>
              <w:ind w:left="37" w:right="118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2220" w:type="dxa"/>
          </w:tcPr>
          <w:p w14:paraId="3AFE5515">
            <w:pPr>
              <w:pStyle w:val="10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5845" w:type="dxa"/>
          </w:tcPr>
          <w:p w14:paraId="7C6F1F2C">
            <w:pPr>
              <w:pStyle w:val="10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</w:tr>
      <w:tr w14:paraId="56C20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62" w:type="dxa"/>
          </w:tcPr>
          <w:p w14:paraId="55A6636C">
            <w:pPr>
              <w:pStyle w:val="10"/>
              <w:spacing w:before="49"/>
              <w:ind w:left="37" w:right="118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2220" w:type="dxa"/>
          </w:tcPr>
          <w:p w14:paraId="0A65CAF8">
            <w:pPr>
              <w:pStyle w:val="10"/>
              <w:spacing w:before="49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5845" w:type="dxa"/>
          </w:tcPr>
          <w:p w14:paraId="6C76D9E7">
            <w:pPr>
              <w:pStyle w:val="10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</w:tr>
    </w:tbl>
    <w:p w14:paraId="50D5095E">
      <w:pPr>
        <w:pStyle w:val="6"/>
        <w:rPr>
          <w:b/>
        </w:rPr>
      </w:pPr>
    </w:p>
    <w:p w14:paraId="141779B4">
      <w:pPr>
        <w:pStyle w:val="6"/>
        <w:spacing w:before="240"/>
        <w:rPr>
          <w:b/>
        </w:rPr>
      </w:pPr>
    </w:p>
    <w:p w14:paraId="15769A7A">
      <w:pPr>
        <w:pStyle w:val="9"/>
        <w:numPr>
          <w:ilvl w:val="0"/>
          <w:numId w:val="13"/>
        </w:numPr>
        <w:tabs>
          <w:tab w:val="left" w:pos="488"/>
        </w:tabs>
        <w:spacing w:before="0" w:after="0" w:line="240" w:lineRule="auto"/>
        <w:ind w:left="488" w:right="0" w:hanging="247"/>
        <w:jc w:val="left"/>
        <w:rPr>
          <w:sz w:val="24"/>
        </w:rPr>
      </w:pPr>
      <w:r>
        <w:rPr>
          <w:color w:val="333333"/>
          <w:sz w:val="24"/>
        </w:rPr>
        <w:t>Материалы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оформления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творчества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детей.</w:t>
      </w:r>
    </w:p>
    <w:p w14:paraId="2F551B1C">
      <w:pPr>
        <w:pStyle w:val="9"/>
        <w:numPr>
          <w:ilvl w:val="0"/>
          <w:numId w:val="13"/>
        </w:numPr>
        <w:tabs>
          <w:tab w:val="left" w:pos="480"/>
        </w:tabs>
        <w:spacing w:before="1" w:after="0" w:line="240" w:lineRule="auto"/>
        <w:ind w:left="480" w:right="0" w:hanging="239"/>
        <w:jc w:val="left"/>
        <w:rPr>
          <w:sz w:val="24"/>
        </w:rPr>
      </w:pPr>
      <w:r>
        <w:rPr>
          <w:color w:val="333333"/>
          <w:sz w:val="24"/>
        </w:rPr>
        <w:t>Настольные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игры,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наличие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канцелярских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принадлежностей</w:t>
      </w:r>
    </w:p>
    <w:p w14:paraId="266D0531">
      <w:pPr>
        <w:pStyle w:val="9"/>
        <w:numPr>
          <w:ilvl w:val="0"/>
          <w:numId w:val="13"/>
        </w:numPr>
        <w:tabs>
          <w:tab w:val="left" w:pos="480"/>
        </w:tabs>
        <w:spacing w:before="0" w:after="0" w:line="240" w:lineRule="auto"/>
        <w:ind w:left="480" w:right="0" w:hanging="239"/>
        <w:jc w:val="left"/>
        <w:rPr>
          <w:sz w:val="24"/>
        </w:rPr>
      </w:pPr>
      <w:r>
        <w:rPr>
          <w:color w:val="333333"/>
          <w:sz w:val="24"/>
        </w:rPr>
        <w:t>Спортивное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настольно-игровое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оборудование.</w:t>
      </w:r>
    </w:p>
    <w:p w14:paraId="61D81261">
      <w:pPr>
        <w:pStyle w:val="9"/>
        <w:numPr>
          <w:ilvl w:val="0"/>
          <w:numId w:val="13"/>
        </w:numPr>
        <w:tabs>
          <w:tab w:val="left" w:pos="480"/>
        </w:tabs>
        <w:spacing w:before="0" w:after="0" w:line="240" w:lineRule="auto"/>
        <w:ind w:left="480" w:right="0" w:hanging="239"/>
        <w:jc w:val="left"/>
        <w:rPr>
          <w:sz w:val="24"/>
        </w:rPr>
      </w:pPr>
      <w:r>
        <w:rPr>
          <w:color w:val="333333"/>
          <w:sz w:val="24"/>
        </w:rPr>
        <w:t>Аудиоматериалы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видеотехника</w:t>
      </w:r>
    </w:p>
    <w:p w14:paraId="1116B602">
      <w:pPr>
        <w:pStyle w:val="9"/>
        <w:numPr>
          <w:ilvl w:val="0"/>
          <w:numId w:val="13"/>
        </w:numPr>
        <w:tabs>
          <w:tab w:val="left" w:pos="480"/>
        </w:tabs>
        <w:spacing w:before="0" w:after="0" w:line="240" w:lineRule="auto"/>
        <w:ind w:left="480" w:right="0" w:hanging="239"/>
        <w:jc w:val="left"/>
        <w:rPr>
          <w:sz w:val="24"/>
        </w:rPr>
      </w:pPr>
      <w:r>
        <w:rPr>
          <w:color w:val="333333"/>
          <w:sz w:val="24"/>
        </w:rPr>
        <w:t>Призы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награды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для </w:t>
      </w:r>
      <w:r>
        <w:rPr>
          <w:color w:val="333333"/>
          <w:spacing w:val="-2"/>
          <w:sz w:val="24"/>
        </w:rPr>
        <w:t>стимулирования.</w:t>
      </w:r>
    </w:p>
    <w:p w14:paraId="7B2A0BA3">
      <w:pPr>
        <w:pStyle w:val="6"/>
      </w:pPr>
    </w:p>
    <w:p w14:paraId="6B942C1F">
      <w:pPr>
        <w:pStyle w:val="6"/>
        <w:spacing w:before="38"/>
      </w:pPr>
    </w:p>
    <w:p w14:paraId="620A5239">
      <w:pPr>
        <w:spacing w:before="0"/>
        <w:ind w:left="241" w:right="0" w:firstLine="0"/>
        <w:jc w:val="both"/>
        <w:rPr>
          <w:b/>
          <w:sz w:val="24"/>
        </w:rPr>
      </w:pPr>
      <w:r>
        <w:rPr>
          <w:b/>
          <w:sz w:val="24"/>
        </w:rPr>
        <w:t>Распорядок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лагере</w:t>
      </w:r>
    </w:p>
    <w:p w14:paraId="6068BA65">
      <w:pPr>
        <w:pStyle w:val="6"/>
        <w:spacing w:before="6"/>
        <w:rPr>
          <w:b/>
          <w:sz w:val="9"/>
        </w:rPr>
      </w:pPr>
    </w:p>
    <w:tbl>
      <w:tblPr>
        <w:tblStyle w:val="5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6"/>
        <w:gridCol w:w="5529"/>
      </w:tblGrid>
      <w:tr w14:paraId="1A74A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56" w:type="dxa"/>
            <w:vAlign w:val="top"/>
          </w:tcPr>
          <w:p w14:paraId="7322A7F7">
            <w:pPr>
              <w:ind w:left="0" w:leftChars="0" w:right="0" w:rightChars="0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0"/>
              </w:rPr>
              <w:t>Сбор детей, зарядка.</w:t>
            </w:r>
          </w:p>
        </w:tc>
        <w:tc>
          <w:tcPr>
            <w:tcW w:w="5529" w:type="dxa"/>
            <w:vAlign w:val="top"/>
          </w:tcPr>
          <w:p w14:paraId="03733567">
            <w:pPr>
              <w:ind w:left="0" w:leftChars="0" w:right="0" w:rightChars="0"/>
              <w:jc w:val="center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8.00 - 8.30</w:t>
            </w:r>
          </w:p>
        </w:tc>
      </w:tr>
      <w:tr w14:paraId="4918E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656" w:type="dxa"/>
            <w:vAlign w:val="top"/>
          </w:tcPr>
          <w:p w14:paraId="40670E22">
            <w:pPr>
              <w:ind w:left="0" w:leftChars="0" w:right="0" w:rightChars="0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0"/>
              </w:rPr>
              <w:t>Завтрак</w:t>
            </w:r>
          </w:p>
        </w:tc>
        <w:tc>
          <w:tcPr>
            <w:tcW w:w="5529" w:type="dxa"/>
            <w:vAlign w:val="top"/>
          </w:tcPr>
          <w:p w14:paraId="404CDDC9">
            <w:pPr>
              <w:spacing w:after="0" w:line="360" w:lineRule="auto"/>
              <w:ind w:left="0" w:leftChars="0" w:right="0" w:rightChars="0"/>
              <w:jc w:val="center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8.30-</w:t>
            </w:r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.</w:t>
            </w:r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0</w:t>
            </w:r>
          </w:p>
        </w:tc>
      </w:tr>
      <w:tr w14:paraId="45379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656" w:type="dxa"/>
            <w:vAlign w:val="top"/>
          </w:tcPr>
          <w:p w14:paraId="216D7465">
            <w:pPr>
              <w:spacing w:after="0"/>
              <w:rPr>
                <w:rFonts w:ascii="Times New Roman" w:hAnsi="Times New Roman"/>
                <w:b w:val="0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0"/>
              </w:rPr>
              <w:t xml:space="preserve">Работа по плану отрядов, </w:t>
            </w:r>
          </w:p>
          <w:p w14:paraId="165E6513">
            <w:pPr>
              <w:spacing w:after="0"/>
              <w:ind w:left="0" w:leftChars="0" w:right="0" w:rightChars="0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0"/>
              </w:rPr>
              <w:t>Спортивные мероприятия.</w:t>
            </w:r>
          </w:p>
        </w:tc>
        <w:tc>
          <w:tcPr>
            <w:tcW w:w="5529" w:type="dxa"/>
            <w:vAlign w:val="top"/>
          </w:tcPr>
          <w:p w14:paraId="702D687F">
            <w:pPr>
              <w:ind w:left="0" w:leftChars="0" w:right="0" w:rightChars="0"/>
              <w:jc w:val="center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9.10-12.30</w:t>
            </w:r>
          </w:p>
        </w:tc>
      </w:tr>
      <w:tr w14:paraId="604BD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656" w:type="dxa"/>
            <w:vAlign w:val="top"/>
          </w:tcPr>
          <w:p w14:paraId="474E382D">
            <w:pPr>
              <w:ind w:left="0" w:leftChars="0" w:right="0" w:rightChars="0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0"/>
              </w:rPr>
              <w:t>Обед</w:t>
            </w:r>
          </w:p>
        </w:tc>
        <w:tc>
          <w:tcPr>
            <w:tcW w:w="5529" w:type="dxa"/>
            <w:vAlign w:val="top"/>
          </w:tcPr>
          <w:p w14:paraId="6F97437D">
            <w:pPr>
              <w:spacing w:after="0" w:line="360" w:lineRule="auto"/>
              <w:ind w:left="0" w:leftChars="0" w:right="0" w:rightChars="0"/>
              <w:jc w:val="center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12.30-1</w:t>
            </w:r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.</w:t>
            </w:r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0</w:t>
            </w:r>
          </w:p>
        </w:tc>
      </w:tr>
      <w:tr w14:paraId="7DAC2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656" w:type="dxa"/>
            <w:vAlign w:val="top"/>
          </w:tcPr>
          <w:p w14:paraId="375A7244">
            <w:pPr>
              <w:ind w:left="0" w:leftChars="0" w:right="0" w:rightChars="0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0"/>
              </w:rPr>
              <w:t>Игры на свежем воздухе</w:t>
            </w:r>
          </w:p>
        </w:tc>
        <w:tc>
          <w:tcPr>
            <w:tcW w:w="5529" w:type="dxa"/>
            <w:vAlign w:val="top"/>
          </w:tcPr>
          <w:p w14:paraId="4C182936">
            <w:pPr>
              <w:ind w:left="0" w:leftChars="0" w:right="0" w:rightChars="0"/>
              <w:jc w:val="center"/>
              <w:rPr>
                <w:b w:val="0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13.</w:t>
            </w:r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0-14.00</w:t>
            </w:r>
          </w:p>
        </w:tc>
      </w:tr>
    </w:tbl>
    <w:p w14:paraId="1917B31F">
      <w:pPr>
        <w:pStyle w:val="6"/>
        <w:spacing w:before="106"/>
        <w:rPr>
          <w:b/>
        </w:rPr>
      </w:pPr>
    </w:p>
    <w:p w14:paraId="2B676498">
      <w:pPr>
        <w:pStyle w:val="9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0" w:hanging="399"/>
        <w:jc w:val="left"/>
        <w:rPr>
          <w:b/>
          <w:sz w:val="24"/>
        </w:rPr>
      </w:pPr>
      <w:r>
        <w:rPr>
          <w:b/>
          <w:spacing w:val="-2"/>
          <w:sz w:val="24"/>
        </w:rPr>
        <w:t>Организационный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77DE5035">
      <w:pPr>
        <w:pStyle w:val="9"/>
        <w:numPr>
          <w:ilvl w:val="1"/>
          <w:numId w:val="1"/>
        </w:numPr>
        <w:tabs>
          <w:tab w:val="left" w:pos="949"/>
        </w:tabs>
        <w:spacing w:before="240" w:after="0" w:line="240" w:lineRule="auto"/>
        <w:ind w:left="949" w:right="0" w:hanging="708"/>
        <w:jc w:val="left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КТД.</w:t>
      </w:r>
    </w:p>
    <w:p w14:paraId="3A7D589D">
      <w:pPr>
        <w:pStyle w:val="6"/>
        <w:spacing w:before="241" w:line="276" w:lineRule="auto"/>
        <w:ind w:left="241" w:right="793" w:hanging="3"/>
        <w:jc w:val="both"/>
      </w:pPr>
      <w:r>
        <w:t>В сфере воспитания коллективно – трудовая деятельность и коллективно- творческие дела уже на протяжении десятилетий занимают свое особое место. Эта методика, технология, прекрасно учитывающая психологию младшего школьного и подросткового возраста, действительно, способна творить чудеса. У</w:t>
      </w:r>
      <w:r>
        <w:rPr>
          <w:spacing w:val="40"/>
        </w:rPr>
        <w:t xml:space="preserve">  </w:t>
      </w:r>
      <w:r>
        <w:t>каждого,</w:t>
      </w:r>
      <w:r>
        <w:rPr>
          <w:spacing w:val="80"/>
          <w:w w:val="150"/>
        </w:rPr>
        <w:t xml:space="preserve"> </w:t>
      </w:r>
      <w:r>
        <w:t>кто</w:t>
      </w:r>
      <w:r>
        <w:rPr>
          <w:spacing w:val="40"/>
        </w:rPr>
        <w:t xml:space="preserve">  </w:t>
      </w:r>
      <w:r>
        <w:t>участвует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них,</w:t>
      </w:r>
      <w:r>
        <w:rPr>
          <w:spacing w:val="80"/>
          <w:w w:val="150"/>
        </w:rPr>
        <w:t xml:space="preserve"> </w:t>
      </w:r>
      <w:r>
        <w:t>пробуждается</w:t>
      </w:r>
      <w:r>
        <w:rPr>
          <w:spacing w:val="80"/>
          <w:w w:val="150"/>
        </w:rPr>
        <w:t xml:space="preserve"> </w:t>
      </w:r>
      <w:r>
        <w:t>творческий</w:t>
      </w:r>
      <w:r>
        <w:rPr>
          <w:spacing w:val="80"/>
          <w:w w:val="150"/>
        </w:rPr>
        <w:t xml:space="preserve"> </w:t>
      </w:r>
      <w:r>
        <w:t>потенциал,</w:t>
      </w:r>
    </w:p>
    <w:p w14:paraId="4EAC04F7">
      <w:pPr>
        <w:pStyle w:val="6"/>
        <w:spacing w:after="0" w:line="276" w:lineRule="auto"/>
        <w:jc w:val="both"/>
        <w:sectPr>
          <w:type w:val="continuous"/>
          <w:pgSz w:w="11920" w:h="16850"/>
          <w:pgMar w:top="1380" w:right="992" w:bottom="280" w:left="1559" w:header="720" w:footer="720" w:gutter="0"/>
          <w:cols w:space="720" w:num="1"/>
        </w:sectPr>
      </w:pPr>
    </w:p>
    <w:p w14:paraId="64449E1F">
      <w:pPr>
        <w:pStyle w:val="6"/>
        <w:spacing w:before="74" w:line="276" w:lineRule="auto"/>
        <w:ind w:left="241" w:right="812"/>
        <w:jc w:val="both"/>
      </w:pPr>
      <w:r>
        <w:t>возникают самые добрые чувства к своим товарищам, возникает потребность преобразить свою школу, сделать ее красивее.</w:t>
      </w:r>
    </w:p>
    <w:p w14:paraId="6B9EF7B7">
      <w:pPr>
        <w:pStyle w:val="6"/>
        <w:spacing w:before="201" w:line="276" w:lineRule="auto"/>
        <w:ind w:left="241" w:right="803" w:hanging="3"/>
        <w:jc w:val="both"/>
      </w:pPr>
      <w:r>
        <w:t>Дело – это событие, любые</w:t>
      </w:r>
      <w:r>
        <w:rPr>
          <w:spacing w:val="-1"/>
        </w:rPr>
        <w:t xml:space="preserve"> </w:t>
      </w:r>
      <w:r>
        <w:t>какие-либо действия, которые несут в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заботу</w:t>
      </w:r>
      <w:r>
        <w:rPr>
          <w:spacing w:val="-2"/>
        </w:rPr>
        <w:t xml:space="preserve"> </w:t>
      </w:r>
      <w:r>
        <w:t>об окружающих людях, о коллективе, друг о друге.</w:t>
      </w:r>
    </w:p>
    <w:p w14:paraId="3E8C9C8E">
      <w:pPr>
        <w:pStyle w:val="6"/>
        <w:spacing w:before="200" w:line="276" w:lineRule="auto"/>
        <w:ind w:left="241" w:right="809" w:hanging="3"/>
        <w:jc w:val="both"/>
      </w:pPr>
      <w:r>
        <w:t>Коллективное дело – событие (набор действий), осуществляемых посредством совместных усилий всех членов коллектива – воспитанников и воспитателей.</w:t>
      </w:r>
    </w:p>
    <w:p w14:paraId="5B9A7155">
      <w:pPr>
        <w:pStyle w:val="6"/>
        <w:spacing w:before="201" w:line="273" w:lineRule="auto"/>
        <w:ind w:left="241" w:right="800" w:hanging="3"/>
        <w:jc w:val="both"/>
      </w:pPr>
      <w:r>
        <w:t>Коллективно-творческое дело (КТД) – событие, либо набор действий, предполагающий непрерывный поиск лучших решений, жизненно-важных</w:t>
      </w:r>
      <w:r>
        <w:rPr>
          <w:spacing w:val="80"/>
        </w:rPr>
        <w:t xml:space="preserve"> </w:t>
      </w:r>
      <w:r>
        <w:t>задач и задумывается, планируется и реализуется и оценивается сообща.</w:t>
      </w:r>
    </w:p>
    <w:p w14:paraId="38F29771">
      <w:pPr>
        <w:pStyle w:val="2"/>
        <w:spacing w:before="211"/>
        <w:jc w:val="both"/>
      </w:pPr>
      <w:r>
        <w:t>Виды</w:t>
      </w:r>
      <w:r>
        <w:rPr>
          <w:spacing w:val="-2"/>
        </w:rPr>
        <w:t xml:space="preserve"> </w:t>
      </w:r>
      <w:r>
        <w:rPr>
          <w:spacing w:val="-4"/>
        </w:rPr>
        <w:t>КТД:</w:t>
      </w:r>
    </w:p>
    <w:p w14:paraId="78338D32">
      <w:pPr>
        <w:pStyle w:val="9"/>
        <w:numPr>
          <w:ilvl w:val="0"/>
          <w:numId w:val="14"/>
        </w:numPr>
        <w:tabs>
          <w:tab w:val="left" w:pos="1009"/>
        </w:tabs>
        <w:spacing w:before="238" w:after="0" w:line="240" w:lineRule="auto"/>
        <w:ind w:left="1009" w:right="0" w:hanging="768"/>
        <w:jc w:val="left"/>
        <w:rPr>
          <w:sz w:val="24"/>
        </w:rPr>
      </w:pPr>
      <w:r>
        <w:rPr>
          <w:sz w:val="24"/>
        </w:rPr>
        <w:t>Организаторские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дела</w:t>
      </w:r>
      <w:r>
        <w:rPr>
          <w:spacing w:val="-10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взаимодействия)</w:t>
      </w:r>
    </w:p>
    <w:p w14:paraId="293912AE">
      <w:pPr>
        <w:pStyle w:val="9"/>
        <w:numPr>
          <w:ilvl w:val="0"/>
          <w:numId w:val="14"/>
        </w:numPr>
        <w:tabs>
          <w:tab w:val="left" w:pos="1009"/>
        </w:tabs>
        <w:spacing w:before="40" w:after="0" w:line="240" w:lineRule="auto"/>
        <w:ind w:left="1009" w:right="0" w:hanging="768"/>
        <w:jc w:val="left"/>
        <w:rPr>
          <w:sz w:val="24"/>
        </w:rPr>
      </w:pPr>
      <w:r>
        <w:rPr>
          <w:sz w:val="24"/>
        </w:rPr>
        <w:t>Общественно-политические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</w:t>
      </w:r>
      <w:r>
        <w:rPr>
          <w:spacing w:val="-9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-6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др.)</w:t>
      </w:r>
    </w:p>
    <w:p w14:paraId="17AECA04">
      <w:pPr>
        <w:pStyle w:val="9"/>
        <w:numPr>
          <w:ilvl w:val="0"/>
          <w:numId w:val="14"/>
        </w:numPr>
        <w:tabs>
          <w:tab w:val="left" w:pos="241"/>
          <w:tab w:val="left" w:pos="1009"/>
        </w:tabs>
        <w:spacing w:before="44" w:after="0" w:line="278" w:lineRule="auto"/>
        <w:ind w:left="241" w:right="956" w:hanging="3"/>
        <w:jc w:val="left"/>
        <w:rPr>
          <w:sz w:val="24"/>
        </w:rPr>
      </w:pPr>
      <w:r>
        <w:rPr>
          <w:sz w:val="24"/>
        </w:rPr>
        <w:t>Познавательные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дела</w:t>
      </w:r>
      <w:r>
        <w:rPr>
          <w:spacing w:val="-12"/>
          <w:sz w:val="24"/>
        </w:rPr>
        <w:t xml:space="preserve"> </w:t>
      </w:r>
      <w:r>
        <w:rPr>
          <w:sz w:val="24"/>
        </w:rPr>
        <w:t>(познавательные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игры: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как можно больше об окружающем мире)</w:t>
      </w:r>
    </w:p>
    <w:p w14:paraId="7C7837D8">
      <w:pPr>
        <w:pStyle w:val="9"/>
        <w:numPr>
          <w:ilvl w:val="0"/>
          <w:numId w:val="14"/>
        </w:numPr>
        <w:tabs>
          <w:tab w:val="left" w:pos="1009"/>
        </w:tabs>
        <w:spacing w:before="0" w:after="0" w:line="267" w:lineRule="exact"/>
        <w:ind w:left="1009" w:right="0" w:hanging="768"/>
        <w:jc w:val="left"/>
        <w:rPr>
          <w:sz w:val="24"/>
        </w:rPr>
      </w:pPr>
      <w:r>
        <w:rPr>
          <w:sz w:val="24"/>
        </w:rPr>
        <w:t>Трудовые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z w:val="24"/>
        </w:rPr>
        <w:t>(способствовать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навыков)</w:t>
      </w:r>
    </w:p>
    <w:p w14:paraId="1DD575CD">
      <w:pPr>
        <w:pStyle w:val="9"/>
        <w:numPr>
          <w:ilvl w:val="0"/>
          <w:numId w:val="14"/>
        </w:numPr>
        <w:tabs>
          <w:tab w:val="left" w:pos="1009"/>
        </w:tabs>
        <w:spacing w:before="43" w:after="0" w:line="240" w:lineRule="auto"/>
        <w:ind w:left="1009" w:right="0" w:hanging="768"/>
        <w:jc w:val="left"/>
        <w:rPr>
          <w:sz w:val="24"/>
        </w:rPr>
      </w:pPr>
      <w:r>
        <w:rPr>
          <w:sz w:val="24"/>
        </w:rPr>
        <w:t>Художественные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(творчество: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оформление)</w:t>
      </w:r>
    </w:p>
    <w:p w14:paraId="2249DEAA">
      <w:pPr>
        <w:pStyle w:val="9"/>
        <w:numPr>
          <w:ilvl w:val="0"/>
          <w:numId w:val="14"/>
        </w:numPr>
        <w:tabs>
          <w:tab w:val="left" w:pos="1009"/>
        </w:tabs>
        <w:spacing w:before="41" w:after="0" w:line="240" w:lineRule="auto"/>
        <w:ind w:left="1009" w:right="0" w:hanging="768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(зарядки,</w:t>
      </w:r>
      <w:r>
        <w:rPr>
          <w:spacing w:val="-3"/>
          <w:sz w:val="24"/>
        </w:rPr>
        <w:t xml:space="preserve"> </w:t>
      </w:r>
      <w:r>
        <w:rPr>
          <w:sz w:val="24"/>
        </w:rPr>
        <w:t>Веселые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старты,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 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др.)</w:t>
      </w:r>
    </w:p>
    <w:p w14:paraId="0648A17F">
      <w:pPr>
        <w:pStyle w:val="2"/>
        <w:numPr>
          <w:ilvl w:val="0"/>
          <w:numId w:val="15"/>
        </w:numPr>
        <w:tabs>
          <w:tab w:val="left" w:pos="1009"/>
        </w:tabs>
        <w:spacing w:before="48" w:after="0" w:line="240" w:lineRule="auto"/>
        <w:ind w:left="1009" w:right="0" w:hanging="768"/>
        <w:jc w:val="left"/>
      </w:pPr>
      <w:r>
        <w:t>Методика</w:t>
      </w:r>
      <w:r>
        <w:rPr>
          <w:spacing w:val="-1"/>
        </w:rPr>
        <w:t xml:space="preserve"> </w:t>
      </w:r>
      <w:r>
        <w:rPr>
          <w:spacing w:val="-2"/>
        </w:rPr>
        <w:t>самоуправления.</w:t>
      </w:r>
    </w:p>
    <w:p w14:paraId="5A9B53FC">
      <w:pPr>
        <w:pStyle w:val="6"/>
        <w:spacing w:before="235" w:line="276" w:lineRule="auto"/>
        <w:ind w:left="241" w:right="800" w:hanging="3"/>
        <w:jc w:val="both"/>
      </w:pPr>
      <w:r>
        <w:t xml:space="preserve">Развитие самоуправления в коллективе детей играет важнейшую роль. С одной стороны, этот процесс обеспечивает их включенность в решение значимых проблем, с другой, - формирует социальную активность, способствует развитию </w:t>
      </w:r>
      <w:r>
        <w:rPr>
          <w:spacing w:val="-2"/>
        </w:rPr>
        <w:t>лидерства.</w:t>
      </w:r>
    </w:p>
    <w:p w14:paraId="718F69D4">
      <w:pPr>
        <w:pStyle w:val="6"/>
        <w:spacing w:before="202" w:line="276" w:lineRule="auto"/>
        <w:ind w:left="241" w:right="797" w:hanging="3"/>
        <w:jc w:val="both"/>
      </w:pPr>
      <w:r>
        <w:t>Новый подход к пониманию сущности развития самоуправления предполагает создание условий для освоения детьми комплекса</w:t>
      </w:r>
      <w:r>
        <w:rPr>
          <w:spacing w:val="-1"/>
        </w:rPr>
        <w:t xml:space="preserve"> </w:t>
      </w:r>
      <w:r>
        <w:t xml:space="preserve">новых социальных ролей. Это обеспечивается включением их в решение сложных проблем взаимоотношений, складывающихся во временном детском объединении. Через свое участие в решении этих проблем подростки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участие в решение управленческих </w:t>
      </w:r>
      <w:r>
        <w:rPr>
          <w:spacing w:val="-2"/>
        </w:rPr>
        <w:t>проблем.</w:t>
      </w:r>
    </w:p>
    <w:p w14:paraId="4A923A24">
      <w:pPr>
        <w:pStyle w:val="6"/>
        <w:spacing w:before="200" w:line="276" w:lineRule="auto"/>
        <w:ind w:left="241" w:right="805" w:hanging="3"/>
        <w:jc w:val="both"/>
      </w:pPr>
      <w:r>
        <w:t>Детское самоуправление – форма организации жизнедеятельности коллектива, обеспечивающая развитие у подростков самостоятельности в принятии и реализации решения для достижения групповых целей.</w:t>
      </w:r>
    </w:p>
    <w:p w14:paraId="22F1774F">
      <w:pPr>
        <w:pStyle w:val="6"/>
        <w:spacing w:before="203" w:line="276" w:lineRule="auto"/>
        <w:ind w:left="241" w:right="800" w:hanging="3"/>
        <w:jc w:val="both"/>
      </w:pPr>
      <w: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</w:t>
      </w:r>
      <w:r>
        <w:rPr>
          <w:spacing w:val="40"/>
        </w:rPr>
        <w:t xml:space="preserve"> </w:t>
      </w:r>
      <w:r>
        <w:t>детского коллектива.</w:t>
      </w:r>
    </w:p>
    <w:p w14:paraId="7F37FAB3">
      <w:pPr>
        <w:pStyle w:val="6"/>
        <w:spacing w:after="0" w:line="276" w:lineRule="auto"/>
        <w:jc w:val="both"/>
        <w:sectPr>
          <w:pgSz w:w="11920" w:h="16850"/>
          <w:pgMar w:top="1340" w:right="992" w:bottom="280" w:left="1559" w:header="720" w:footer="720" w:gutter="0"/>
          <w:cols w:space="720" w:num="1"/>
        </w:sectPr>
      </w:pPr>
    </w:p>
    <w:p w14:paraId="74C40D96">
      <w:pPr>
        <w:pStyle w:val="2"/>
        <w:numPr>
          <w:ilvl w:val="0"/>
          <w:numId w:val="15"/>
        </w:numPr>
        <w:tabs>
          <w:tab w:val="left" w:pos="1009"/>
        </w:tabs>
        <w:spacing w:before="79" w:after="0" w:line="240" w:lineRule="auto"/>
        <w:ind w:left="1009" w:right="0" w:hanging="768"/>
        <w:jc w:val="left"/>
      </w:pPr>
      <w:r>
        <w:t>Психолого-педагогическое</w:t>
      </w:r>
      <w:r>
        <w:rPr>
          <w:spacing w:val="-15"/>
        </w:rPr>
        <w:t xml:space="preserve"> </w:t>
      </w:r>
      <w:r>
        <w:t>сопровождение</w:t>
      </w:r>
      <w:r>
        <w:rPr>
          <w:spacing w:val="-13"/>
        </w:rPr>
        <w:t xml:space="preserve"> </w:t>
      </w:r>
      <w:r>
        <w:rPr>
          <w:spacing w:val="-2"/>
        </w:rPr>
        <w:t>смены</w:t>
      </w:r>
    </w:p>
    <w:p w14:paraId="0A1553B2">
      <w:pPr>
        <w:pStyle w:val="6"/>
        <w:spacing w:before="238" w:line="276" w:lineRule="auto"/>
        <w:ind w:left="241" w:right="811" w:hanging="3"/>
        <w:jc w:val="both"/>
      </w:pPr>
      <w:r>
        <w:t>Это процесс оказания своевременной педагогической и психологической помощи нуждающимся в ней детям и система корректирующих воздействий на основе отслеживания изменений в процессе развития личности ребенка.</w:t>
      </w:r>
    </w:p>
    <w:p w14:paraId="7C2AB628">
      <w:pPr>
        <w:pStyle w:val="6"/>
        <w:spacing w:before="200"/>
        <w:ind w:left="241"/>
      </w:pPr>
      <w:r>
        <w:t>Компоненты</w:t>
      </w:r>
      <w:r>
        <w:rPr>
          <w:spacing w:val="-12"/>
        </w:rPr>
        <w:t xml:space="preserve"> </w:t>
      </w:r>
      <w:r>
        <w:t>психолого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сопровождения:</w:t>
      </w:r>
    </w:p>
    <w:p w14:paraId="26110972">
      <w:pPr>
        <w:pStyle w:val="9"/>
        <w:numPr>
          <w:ilvl w:val="1"/>
          <w:numId w:val="15"/>
        </w:numPr>
        <w:tabs>
          <w:tab w:val="left" w:pos="436"/>
        </w:tabs>
        <w:spacing w:before="240" w:after="0" w:line="240" w:lineRule="auto"/>
        <w:ind w:left="436" w:right="0" w:hanging="195"/>
        <w:jc w:val="left"/>
        <w:rPr>
          <w:sz w:val="24"/>
        </w:rPr>
      </w:pPr>
      <w:r>
        <w:rPr>
          <w:spacing w:val="-2"/>
          <w:sz w:val="24"/>
        </w:rPr>
        <w:t>Диагностический;</w:t>
      </w:r>
    </w:p>
    <w:p w14:paraId="750317E9">
      <w:pPr>
        <w:pStyle w:val="9"/>
        <w:numPr>
          <w:ilvl w:val="1"/>
          <w:numId w:val="15"/>
        </w:numPr>
        <w:tabs>
          <w:tab w:val="left" w:pos="436"/>
        </w:tabs>
        <w:spacing w:before="242" w:after="0" w:line="240" w:lineRule="auto"/>
        <w:ind w:left="436" w:right="0" w:hanging="195"/>
        <w:jc w:val="left"/>
        <w:rPr>
          <w:sz w:val="24"/>
        </w:rPr>
      </w:pPr>
      <w:r>
        <w:rPr>
          <w:spacing w:val="-2"/>
          <w:sz w:val="24"/>
        </w:rPr>
        <w:t>Консультационный;</w:t>
      </w:r>
    </w:p>
    <w:p w14:paraId="36FC9D7C">
      <w:pPr>
        <w:pStyle w:val="9"/>
        <w:numPr>
          <w:ilvl w:val="1"/>
          <w:numId w:val="15"/>
        </w:numPr>
        <w:tabs>
          <w:tab w:val="left" w:pos="436"/>
        </w:tabs>
        <w:spacing w:before="241" w:after="0" w:line="240" w:lineRule="auto"/>
        <w:ind w:left="436" w:right="0" w:hanging="195"/>
        <w:jc w:val="left"/>
        <w:rPr>
          <w:sz w:val="24"/>
        </w:rPr>
      </w:pPr>
      <w:r>
        <w:rPr>
          <w:spacing w:val="-2"/>
          <w:sz w:val="24"/>
        </w:rPr>
        <w:t>Прогностический</w:t>
      </w:r>
    </w:p>
    <w:p w14:paraId="76CE736F">
      <w:pPr>
        <w:pStyle w:val="9"/>
        <w:numPr>
          <w:ilvl w:val="1"/>
          <w:numId w:val="15"/>
        </w:numPr>
        <w:tabs>
          <w:tab w:val="left" w:pos="436"/>
        </w:tabs>
        <w:spacing w:before="242" w:after="0" w:line="240" w:lineRule="auto"/>
        <w:ind w:left="436" w:right="0" w:hanging="195"/>
        <w:jc w:val="left"/>
        <w:rPr>
          <w:sz w:val="24"/>
        </w:rPr>
      </w:pPr>
      <w:r>
        <w:rPr>
          <w:spacing w:val="-2"/>
          <w:sz w:val="24"/>
        </w:rPr>
        <w:t>Практический.</w:t>
      </w:r>
    </w:p>
    <w:p w14:paraId="65E083F0">
      <w:pPr>
        <w:pStyle w:val="6"/>
        <w:spacing w:before="243" w:line="278" w:lineRule="auto"/>
        <w:ind w:left="241" w:right="970" w:hanging="3"/>
      </w:pPr>
      <w:r>
        <w:t>Функции</w:t>
      </w:r>
      <w:r>
        <w:rPr>
          <w:spacing w:val="-15"/>
        </w:rPr>
        <w:t xml:space="preserve"> </w:t>
      </w:r>
      <w:r>
        <w:t>психолого-педагогического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11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условиях </w:t>
      </w:r>
      <w:r>
        <w:rPr>
          <w:spacing w:val="-2"/>
        </w:rPr>
        <w:t>лагеря:</w:t>
      </w:r>
    </w:p>
    <w:p w14:paraId="66A0881D">
      <w:pPr>
        <w:pStyle w:val="9"/>
        <w:numPr>
          <w:ilvl w:val="1"/>
          <w:numId w:val="15"/>
        </w:numPr>
        <w:tabs>
          <w:tab w:val="left" w:pos="241"/>
          <w:tab w:val="left" w:pos="596"/>
        </w:tabs>
        <w:spacing w:before="192" w:after="0" w:line="278" w:lineRule="auto"/>
        <w:ind w:left="241" w:right="1001" w:hanging="3"/>
        <w:jc w:val="left"/>
        <w:rPr>
          <w:sz w:val="24"/>
        </w:rPr>
      </w:pPr>
      <w:r>
        <w:rPr>
          <w:sz w:val="24"/>
        </w:rPr>
        <w:t>Воспитательная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35"/>
          <w:sz w:val="24"/>
        </w:rPr>
        <w:t xml:space="preserve"> </w:t>
      </w:r>
      <w:r>
        <w:rPr>
          <w:sz w:val="24"/>
        </w:rPr>
        <w:t>позволяющих ребенку комфортно чувствовать себя в окружающее среде;</w:t>
      </w:r>
    </w:p>
    <w:p w14:paraId="77167DFF">
      <w:pPr>
        <w:pStyle w:val="9"/>
        <w:numPr>
          <w:ilvl w:val="1"/>
          <w:numId w:val="15"/>
        </w:numPr>
        <w:tabs>
          <w:tab w:val="left" w:pos="241"/>
          <w:tab w:val="left" w:pos="599"/>
        </w:tabs>
        <w:spacing w:before="193" w:after="0" w:line="276" w:lineRule="auto"/>
        <w:ind w:left="241" w:right="806" w:hanging="3"/>
        <w:jc w:val="both"/>
        <w:rPr>
          <w:sz w:val="24"/>
        </w:rPr>
      </w:pPr>
      <w:r>
        <w:rPr>
          <w:sz w:val="24"/>
        </w:rPr>
        <w:t>Компенсаторная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14:paraId="0AFAD650">
      <w:pPr>
        <w:pStyle w:val="9"/>
        <w:numPr>
          <w:ilvl w:val="1"/>
          <w:numId w:val="15"/>
        </w:numPr>
        <w:tabs>
          <w:tab w:val="left" w:pos="241"/>
          <w:tab w:val="left" w:pos="538"/>
        </w:tabs>
        <w:spacing w:before="202" w:after="0" w:line="278" w:lineRule="auto"/>
        <w:ind w:left="241" w:right="874" w:hanging="3"/>
        <w:jc w:val="left"/>
        <w:rPr>
          <w:sz w:val="24"/>
        </w:rPr>
      </w:pPr>
      <w:r>
        <w:rPr>
          <w:sz w:val="24"/>
        </w:rPr>
        <w:t>Стимулирующая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активизацию</w:t>
      </w:r>
      <w:r>
        <w:rPr>
          <w:spacing w:val="3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социально- полезной, предметно-практической деятельности ребенка;</w:t>
      </w:r>
    </w:p>
    <w:p w14:paraId="31F0B85E">
      <w:pPr>
        <w:pStyle w:val="9"/>
        <w:numPr>
          <w:ilvl w:val="1"/>
          <w:numId w:val="15"/>
        </w:numPr>
        <w:tabs>
          <w:tab w:val="left" w:pos="241"/>
          <w:tab w:val="left" w:pos="659"/>
        </w:tabs>
        <w:spacing w:before="192" w:after="0" w:line="276" w:lineRule="auto"/>
        <w:ind w:left="241" w:right="803" w:hanging="3"/>
        <w:jc w:val="both"/>
        <w:rPr>
          <w:sz w:val="24"/>
        </w:rPr>
      </w:pPr>
      <w:r>
        <w:rPr>
          <w:sz w:val="24"/>
        </w:rPr>
        <w:t>Корректирующая – связана с исправлением отрицательных качеств 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</w:t>
      </w:r>
    </w:p>
    <w:p w14:paraId="30C27421">
      <w:pPr>
        <w:pStyle w:val="6"/>
        <w:spacing w:before="206"/>
      </w:pPr>
    </w:p>
    <w:p w14:paraId="1442278E">
      <w:pPr>
        <w:pStyle w:val="2"/>
        <w:tabs>
          <w:tab w:val="left" w:pos="4178"/>
        </w:tabs>
      </w:pPr>
      <w:r>
        <w:rPr>
          <w:spacing w:val="-5"/>
          <w:sz w:val="28"/>
        </w:rPr>
        <w:t>1.</w:t>
      </w:r>
      <w:r>
        <w:rPr>
          <w:sz w:val="28"/>
        </w:rPr>
        <w:tab/>
      </w:r>
      <w:r>
        <w:t>Сроки</w:t>
      </w:r>
      <w:r>
        <w:rPr>
          <w:spacing w:val="-13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14:paraId="10D3026A">
      <w:pPr>
        <w:pStyle w:val="6"/>
        <w:spacing w:before="13"/>
        <w:rPr>
          <w:b/>
        </w:rPr>
      </w:pPr>
    </w:p>
    <w:p w14:paraId="6C1B70AE">
      <w:pPr>
        <w:pStyle w:val="6"/>
        <w:tabs>
          <w:tab w:val="left" w:pos="6804"/>
        </w:tabs>
        <w:spacing w:line="264" w:lineRule="auto"/>
        <w:ind w:left="241" w:right="839" w:hanging="3"/>
      </w:pPr>
      <w:r>
        <w:t>Программа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продолжительности</w:t>
      </w:r>
      <w:r>
        <w:rPr>
          <w:spacing w:val="40"/>
        </w:rPr>
        <w:t xml:space="preserve"> </w:t>
      </w:r>
      <w:r>
        <w:t>краткосрочной.</w:t>
      </w:r>
      <w:r>
        <w:tab/>
      </w:r>
      <w:r>
        <w:t>С</w:t>
      </w:r>
      <w:r>
        <w:rPr>
          <w:spacing w:val="34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июня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rFonts w:hint="default"/>
          <w:spacing w:val="31"/>
          <w:lang w:val="ru-RU"/>
        </w:rPr>
        <w:t>23</w:t>
      </w:r>
      <w:r>
        <w:t xml:space="preserve"> ию</w:t>
      </w:r>
      <w:r>
        <w:rPr>
          <w:lang w:val="ru-RU"/>
        </w:rPr>
        <w:t>н</w:t>
      </w:r>
      <w:r>
        <w:t>я 2026 г.</w:t>
      </w:r>
    </w:p>
    <w:p w14:paraId="2B559036">
      <w:pPr>
        <w:pStyle w:val="6"/>
      </w:pPr>
    </w:p>
    <w:p w14:paraId="28071793">
      <w:pPr>
        <w:pStyle w:val="2"/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программы:</w:t>
      </w:r>
    </w:p>
    <w:p w14:paraId="719C330A">
      <w:pPr>
        <w:pStyle w:val="6"/>
        <w:spacing w:before="27"/>
        <w:rPr>
          <w:b/>
        </w:rPr>
      </w:pPr>
    </w:p>
    <w:p w14:paraId="7846FB88">
      <w:pPr>
        <w:pStyle w:val="6"/>
        <w:spacing w:line="261" w:lineRule="auto"/>
        <w:ind w:left="241" w:right="806" w:hanging="3"/>
        <w:jc w:val="both"/>
      </w:pPr>
      <w:r>
        <w:t>Cпособствовать формированию ответственного отношения к истории родной страны, к ее культурному наследию, к обычаям и традициям народов, населяющих Российскую Федерацию.</w:t>
      </w:r>
    </w:p>
    <w:p w14:paraId="6A7305E8">
      <w:pPr>
        <w:pStyle w:val="9"/>
        <w:numPr>
          <w:ilvl w:val="0"/>
          <w:numId w:val="16"/>
        </w:numPr>
        <w:tabs>
          <w:tab w:val="left" w:pos="444"/>
        </w:tabs>
        <w:spacing w:before="0" w:after="0" w:line="261" w:lineRule="auto"/>
        <w:ind w:left="241" w:right="812" w:firstLine="0"/>
        <w:jc w:val="both"/>
        <w:rPr>
          <w:sz w:val="24"/>
        </w:rPr>
      </w:pPr>
      <w:r>
        <w:rPr>
          <w:sz w:val="24"/>
        </w:rPr>
        <w:t xml:space="preserve">Приобщать ребят к творческим видам деятельности, развивать творческое </w:t>
      </w:r>
      <w:r>
        <w:rPr>
          <w:spacing w:val="-2"/>
          <w:sz w:val="24"/>
        </w:rPr>
        <w:t>мышление.</w:t>
      </w:r>
    </w:p>
    <w:p w14:paraId="4846CCCA">
      <w:pPr>
        <w:pStyle w:val="9"/>
        <w:numPr>
          <w:ilvl w:val="0"/>
          <w:numId w:val="16"/>
        </w:numPr>
        <w:tabs>
          <w:tab w:val="left" w:pos="379"/>
        </w:tabs>
        <w:spacing w:before="0" w:after="0" w:line="270" w:lineRule="exact"/>
        <w:ind w:left="379" w:right="0" w:hanging="138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санитарно-гигиеническую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культуру.</w:t>
      </w:r>
    </w:p>
    <w:p w14:paraId="13DEBC80">
      <w:pPr>
        <w:pStyle w:val="9"/>
        <w:spacing w:after="0" w:line="270" w:lineRule="exact"/>
        <w:jc w:val="both"/>
        <w:rPr>
          <w:sz w:val="24"/>
        </w:rPr>
        <w:sectPr>
          <w:pgSz w:w="11920" w:h="16850"/>
          <w:pgMar w:top="1340" w:right="992" w:bottom="280" w:left="1559" w:header="720" w:footer="720" w:gutter="0"/>
          <w:cols w:space="720" w:num="1"/>
        </w:sectPr>
      </w:pPr>
    </w:p>
    <w:p w14:paraId="359018D0">
      <w:pPr>
        <w:pStyle w:val="9"/>
        <w:numPr>
          <w:ilvl w:val="0"/>
          <w:numId w:val="16"/>
        </w:numPr>
        <w:tabs>
          <w:tab w:val="left" w:pos="379"/>
        </w:tabs>
        <w:spacing w:before="78" w:after="0" w:line="240" w:lineRule="auto"/>
        <w:ind w:left="379" w:right="0" w:hanging="138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14:paraId="3E545FCE">
      <w:pPr>
        <w:pStyle w:val="9"/>
        <w:numPr>
          <w:ilvl w:val="0"/>
          <w:numId w:val="16"/>
        </w:numPr>
        <w:tabs>
          <w:tab w:val="left" w:pos="379"/>
        </w:tabs>
        <w:spacing w:before="24" w:after="0" w:line="240" w:lineRule="auto"/>
        <w:ind w:left="379" w:right="0" w:hanging="138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толерантности.</w:t>
      </w:r>
    </w:p>
    <w:p w14:paraId="46B321CE">
      <w:pPr>
        <w:pStyle w:val="9"/>
        <w:numPr>
          <w:ilvl w:val="0"/>
          <w:numId w:val="16"/>
        </w:numPr>
        <w:tabs>
          <w:tab w:val="left" w:pos="432"/>
        </w:tabs>
        <w:spacing w:before="24" w:after="0" w:line="261" w:lineRule="auto"/>
        <w:ind w:left="241" w:right="889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3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8"/>
          <w:sz w:val="24"/>
        </w:rPr>
        <w:t xml:space="preserve"> </w:t>
      </w:r>
      <w:r>
        <w:rPr>
          <w:sz w:val="24"/>
        </w:rPr>
        <w:t>дополнительного образования, культуры.</w:t>
      </w:r>
    </w:p>
    <w:p w14:paraId="686144FA">
      <w:pPr>
        <w:pStyle w:val="9"/>
        <w:numPr>
          <w:ilvl w:val="0"/>
          <w:numId w:val="16"/>
        </w:numPr>
        <w:tabs>
          <w:tab w:val="left" w:pos="465"/>
        </w:tabs>
        <w:spacing w:before="0" w:after="0" w:line="261" w:lineRule="auto"/>
        <w:ind w:left="241" w:right="1139" w:firstLine="0"/>
        <w:jc w:val="left"/>
        <w:rPr>
          <w:sz w:val="24"/>
        </w:rPr>
      </w:pPr>
      <w:r>
        <w:rPr>
          <w:sz w:val="24"/>
        </w:rPr>
        <w:t>Сделать</w:t>
      </w:r>
      <w:r>
        <w:rPr>
          <w:spacing w:val="38"/>
          <w:sz w:val="24"/>
        </w:rPr>
        <w:t xml:space="preserve"> </w:t>
      </w:r>
      <w:r>
        <w:rPr>
          <w:sz w:val="24"/>
        </w:rPr>
        <w:t>отдых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более</w:t>
      </w:r>
      <w:r>
        <w:rPr>
          <w:spacing w:val="35"/>
          <w:sz w:val="24"/>
        </w:rPr>
        <w:t xml:space="preserve"> </w:t>
      </w:r>
      <w:r>
        <w:rPr>
          <w:sz w:val="24"/>
        </w:rPr>
        <w:t>занимательным,</w:t>
      </w:r>
      <w:r>
        <w:rPr>
          <w:spacing w:val="38"/>
          <w:sz w:val="24"/>
        </w:rPr>
        <w:t xml:space="preserve"> </w:t>
      </w:r>
      <w:r>
        <w:rPr>
          <w:sz w:val="24"/>
        </w:rPr>
        <w:t>насыщенным,</w:t>
      </w:r>
      <w:r>
        <w:rPr>
          <w:spacing w:val="37"/>
          <w:sz w:val="24"/>
        </w:rPr>
        <w:t xml:space="preserve"> </w:t>
      </w:r>
      <w:r>
        <w:rPr>
          <w:sz w:val="24"/>
        </w:rPr>
        <w:t>полезным</w:t>
      </w:r>
      <w:r>
        <w:rPr>
          <w:spacing w:val="36"/>
          <w:sz w:val="24"/>
        </w:rPr>
        <w:t xml:space="preserve"> </w:t>
      </w:r>
      <w:r>
        <w:rPr>
          <w:sz w:val="24"/>
        </w:rPr>
        <w:t>для физического и духовного здоровья.</w:t>
      </w:r>
    </w:p>
    <w:p w14:paraId="414AF0D1">
      <w:pPr>
        <w:pStyle w:val="9"/>
        <w:numPr>
          <w:ilvl w:val="0"/>
          <w:numId w:val="16"/>
        </w:numPr>
        <w:tabs>
          <w:tab w:val="left" w:pos="379"/>
        </w:tabs>
        <w:spacing w:before="0" w:after="0" w:line="270" w:lineRule="exact"/>
        <w:ind w:left="379" w:right="0" w:hanging="13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Отечества.</w:t>
      </w:r>
    </w:p>
    <w:p w14:paraId="67AB1F00">
      <w:pPr>
        <w:pStyle w:val="9"/>
        <w:numPr>
          <w:ilvl w:val="0"/>
          <w:numId w:val="16"/>
        </w:numPr>
        <w:tabs>
          <w:tab w:val="left" w:pos="429"/>
        </w:tabs>
        <w:spacing w:before="23" w:after="0" w:line="261" w:lineRule="auto"/>
        <w:ind w:left="241" w:right="868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сознательной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коллективизма,</w:t>
      </w:r>
      <w:r>
        <w:rPr>
          <w:spacing w:val="35"/>
          <w:sz w:val="24"/>
        </w:rPr>
        <w:t xml:space="preserve"> </w:t>
      </w:r>
      <w:r>
        <w:rPr>
          <w:sz w:val="24"/>
        </w:rPr>
        <w:t>волевых качеств: смелости, находчивости, выносливости.</w:t>
      </w:r>
    </w:p>
    <w:p w14:paraId="039FEB25">
      <w:pPr>
        <w:pStyle w:val="6"/>
        <w:spacing w:before="6"/>
      </w:pPr>
    </w:p>
    <w:p w14:paraId="078211BD">
      <w:pPr>
        <w:pStyle w:val="2"/>
      </w:pPr>
      <w:r>
        <w:t>Концепция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14:paraId="3AFF82A4">
      <w:pPr>
        <w:pStyle w:val="6"/>
        <w:spacing w:before="22"/>
        <w:rPr>
          <w:b/>
        </w:rPr>
      </w:pPr>
    </w:p>
    <w:p w14:paraId="692D7DE8">
      <w:pPr>
        <w:pStyle w:val="6"/>
        <w:ind w:left="241"/>
      </w:pPr>
      <w:r>
        <w:t>Концептуальные</w:t>
      </w:r>
      <w:r>
        <w:rPr>
          <w:spacing w:val="-12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rPr>
          <w:spacing w:val="-2"/>
        </w:rPr>
        <w:t>деятельности.</w:t>
      </w:r>
    </w:p>
    <w:p w14:paraId="162FF9DE">
      <w:pPr>
        <w:pStyle w:val="6"/>
        <w:spacing w:before="33"/>
      </w:pPr>
    </w:p>
    <w:p w14:paraId="60494115">
      <w:pPr>
        <w:pStyle w:val="6"/>
        <w:spacing w:line="259" w:lineRule="auto"/>
        <w:ind w:left="241" w:right="795" w:hanging="3"/>
        <w:jc w:val="both"/>
      </w:pPr>
      <w:r>
        <w:t>Детский</w:t>
      </w:r>
      <w:r>
        <w:rPr>
          <w:spacing w:val="-1"/>
        </w:rPr>
        <w:t xml:space="preserve"> </w:t>
      </w:r>
      <w:r>
        <w:t>оздоровительный лагерь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эффективно построена педагогическая работа по самоопределению личности ребенка через включение его в творческую деятельность.</w:t>
      </w:r>
    </w:p>
    <w:p w14:paraId="6AD24D32">
      <w:pPr>
        <w:pStyle w:val="6"/>
        <w:spacing w:before="11"/>
      </w:pPr>
    </w:p>
    <w:p w14:paraId="7DD18D12">
      <w:pPr>
        <w:pStyle w:val="6"/>
        <w:spacing w:line="261" w:lineRule="auto"/>
        <w:ind w:left="241" w:right="808" w:hanging="3"/>
        <w:jc w:val="both"/>
      </w:pPr>
      <w:r>
        <w:t>Главным направлением в работе воспитателей и вожатых является педагогическая поддержка и помощь в индивидуальном развитии ребенка. В систему педагогической поддержки включается и психологическая, и социальная, и оздоровительная – поскольку все они интегрируются. Особенно необходима эта помощь детям из малообеспеченных семей, не имеющим возможности загородного оздоровительного отдыха.</w:t>
      </w:r>
    </w:p>
    <w:p w14:paraId="322BC315">
      <w:pPr>
        <w:pStyle w:val="6"/>
        <w:spacing w:before="269" w:line="259" w:lineRule="auto"/>
        <w:ind w:left="241" w:right="807" w:hanging="3"/>
        <w:jc w:val="both"/>
      </w:pPr>
      <w:r>
        <w:t>Создание комфортной психологической среды для каждого ребенка предполагает помощь в обретении внутренней свободы, раскованности в проявлении своих эмоций.</w:t>
      </w:r>
    </w:p>
    <w:p w14:paraId="61EF5547">
      <w:pPr>
        <w:pStyle w:val="6"/>
        <w:spacing w:before="11"/>
      </w:pPr>
    </w:p>
    <w:p w14:paraId="7A8C4129">
      <w:pPr>
        <w:pStyle w:val="6"/>
        <w:spacing w:line="259" w:lineRule="auto"/>
        <w:ind w:left="241" w:right="799" w:hanging="3"/>
        <w:jc w:val="both"/>
      </w:pPr>
      <w:r>
        <w:t>Организация творческого пространства представляет возможность реализовать свои способности, либо определиться в каком – либо направлении</w:t>
      </w:r>
      <w:r>
        <w:rPr>
          <w:spacing w:val="80"/>
          <w:w w:val="150"/>
        </w:rPr>
        <w:t xml:space="preserve"> </w:t>
      </w:r>
      <w:r>
        <w:rPr>
          <w:spacing w:val="-2"/>
        </w:rPr>
        <w:t>деятельности.</w:t>
      </w:r>
    </w:p>
    <w:p w14:paraId="72820702">
      <w:pPr>
        <w:pStyle w:val="6"/>
        <w:spacing w:before="8"/>
      </w:pPr>
    </w:p>
    <w:p w14:paraId="36279819">
      <w:pPr>
        <w:pStyle w:val="6"/>
        <w:spacing w:before="1" w:line="259" w:lineRule="auto"/>
        <w:ind w:left="241" w:right="816" w:hanging="3"/>
        <w:jc w:val="both"/>
      </w:pPr>
      <w:r>
        <w:t>При создании концепции программы оздоровительного лагеря преследовались следующие идеи:</w:t>
      </w:r>
    </w:p>
    <w:p w14:paraId="59722457">
      <w:pPr>
        <w:pStyle w:val="6"/>
        <w:spacing w:before="6"/>
      </w:pPr>
    </w:p>
    <w:p w14:paraId="58C7E122">
      <w:pPr>
        <w:pStyle w:val="9"/>
        <w:numPr>
          <w:ilvl w:val="0"/>
          <w:numId w:val="17"/>
        </w:numPr>
        <w:tabs>
          <w:tab w:val="left" w:pos="241"/>
          <w:tab w:val="left" w:pos="651"/>
        </w:tabs>
        <w:spacing w:before="0" w:after="0" w:line="259" w:lineRule="auto"/>
        <w:ind w:left="241" w:right="1075" w:hanging="3"/>
        <w:jc w:val="left"/>
        <w:rPr>
          <w:sz w:val="24"/>
        </w:rPr>
      </w:pPr>
      <w:r>
        <w:rPr>
          <w:sz w:val="24"/>
        </w:rPr>
        <w:t>Идея</w:t>
      </w:r>
      <w:r>
        <w:rPr>
          <w:spacing w:val="40"/>
          <w:sz w:val="24"/>
        </w:rPr>
        <w:t xml:space="preserve"> </w:t>
      </w:r>
      <w:r>
        <w:rPr>
          <w:sz w:val="24"/>
        </w:rPr>
        <w:t>опоры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(В.</w:t>
      </w:r>
      <w:r>
        <w:rPr>
          <w:spacing w:val="40"/>
          <w:sz w:val="24"/>
        </w:rPr>
        <w:t xml:space="preserve"> </w:t>
      </w:r>
      <w:r>
        <w:rPr>
          <w:sz w:val="24"/>
        </w:rPr>
        <w:t>Сухомлинский,</w:t>
      </w:r>
      <w:r>
        <w:rPr>
          <w:spacing w:val="40"/>
          <w:sz w:val="24"/>
        </w:rPr>
        <w:t xml:space="preserve"> </w:t>
      </w:r>
      <w:r>
        <w:rPr>
          <w:sz w:val="24"/>
        </w:rPr>
        <w:t>Ш.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Амонашвили).</w:t>
      </w:r>
    </w:p>
    <w:p w14:paraId="3478C90E">
      <w:pPr>
        <w:pStyle w:val="6"/>
        <w:spacing w:before="11"/>
      </w:pPr>
    </w:p>
    <w:p w14:paraId="2915658F">
      <w:pPr>
        <w:pStyle w:val="9"/>
        <w:numPr>
          <w:ilvl w:val="0"/>
          <w:numId w:val="17"/>
        </w:numPr>
        <w:tabs>
          <w:tab w:val="left" w:pos="241"/>
          <w:tab w:val="left" w:pos="561"/>
        </w:tabs>
        <w:spacing w:before="0" w:after="0" w:line="259" w:lineRule="auto"/>
        <w:ind w:left="241" w:right="1027" w:hanging="3"/>
        <w:jc w:val="left"/>
        <w:rPr>
          <w:sz w:val="24"/>
        </w:rPr>
      </w:pPr>
      <w:r>
        <w:rPr>
          <w:sz w:val="24"/>
        </w:rPr>
        <w:t>Идея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(В. Сухомлинский, А. С.Макаренко).</w:t>
      </w:r>
    </w:p>
    <w:p w14:paraId="03DD0A91">
      <w:pPr>
        <w:pStyle w:val="6"/>
        <w:spacing w:before="7"/>
      </w:pPr>
    </w:p>
    <w:p w14:paraId="73225F3E">
      <w:pPr>
        <w:pStyle w:val="9"/>
        <w:numPr>
          <w:ilvl w:val="0"/>
          <w:numId w:val="17"/>
        </w:numPr>
        <w:tabs>
          <w:tab w:val="left" w:pos="241"/>
          <w:tab w:val="left" w:pos="542"/>
        </w:tabs>
        <w:spacing w:before="0" w:after="0" w:line="259" w:lineRule="auto"/>
        <w:ind w:left="241" w:right="847" w:hanging="3"/>
        <w:jc w:val="left"/>
        <w:rPr>
          <w:sz w:val="24"/>
        </w:rPr>
      </w:pPr>
      <w:r>
        <w:rPr>
          <w:sz w:val="24"/>
        </w:rPr>
        <w:t>Идея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(В.</w:t>
      </w:r>
      <w:r>
        <w:rPr>
          <w:spacing w:val="-3"/>
          <w:sz w:val="24"/>
        </w:rPr>
        <w:t xml:space="preserve"> </w:t>
      </w:r>
      <w:r>
        <w:rPr>
          <w:sz w:val="24"/>
        </w:rPr>
        <w:t>Бехтерев,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Блонский,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Л. С. Выготский)</w:t>
      </w:r>
    </w:p>
    <w:p w14:paraId="4E146840">
      <w:pPr>
        <w:pStyle w:val="6"/>
        <w:spacing w:before="8"/>
      </w:pPr>
    </w:p>
    <w:p w14:paraId="153907B2">
      <w:pPr>
        <w:pStyle w:val="9"/>
        <w:numPr>
          <w:ilvl w:val="0"/>
          <w:numId w:val="17"/>
        </w:numPr>
        <w:tabs>
          <w:tab w:val="left" w:pos="241"/>
          <w:tab w:val="left" w:pos="561"/>
        </w:tabs>
        <w:spacing w:before="1" w:after="0" w:line="256" w:lineRule="auto"/>
        <w:ind w:left="241" w:right="1027" w:hanging="3"/>
        <w:jc w:val="left"/>
        <w:rPr>
          <w:sz w:val="24"/>
        </w:rPr>
      </w:pPr>
      <w:r>
        <w:rPr>
          <w:sz w:val="24"/>
        </w:rPr>
        <w:t>Идея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(В. Сухомлинский, А. С.Макаренко).</w:t>
      </w:r>
    </w:p>
    <w:p w14:paraId="36E99D45">
      <w:pPr>
        <w:pStyle w:val="9"/>
        <w:spacing w:after="0" w:line="256" w:lineRule="auto"/>
        <w:jc w:val="left"/>
        <w:rPr>
          <w:sz w:val="24"/>
        </w:rPr>
        <w:sectPr>
          <w:pgSz w:w="11920" w:h="16850"/>
          <w:pgMar w:top="1360" w:right="992" w:bottom="280" w:left="1559" w:header="720" w:footer="720" w:gutter="0"/>
          <w:cols w:space="720" w:num="1"/>
        </w:sectPr>
      </w:pPr>
    </w:p>
    <w:p w14:paraId="676E9A1F">
      <w:pPr>
        <w:pStyle w:val="2"/>
        <w:spacing w:before="61"/>
      </w:pPr>
      <w:r>
        <w:t>Принципы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299DC3AA">
      <w:pPr>
        <w:pStyle w:val="6"/>
        <w:spacing w:before="26"/>
        <w:rPr>
          <w:b/>
        </w:rPr>
      </w:pPr>
    </w:p>
    <w:p w14:paraId="01AB0B37">
      <w:pPr>
        <w:pStyle w:val="6"/>
        <w:spacing w:line="259" w:lineRule="auto"/>
        <w:ind w:left="241" w:right="813" w:hanging="3"/>
        <w:jc w:val="both"/>
      </w:pPr>
      <w:r>
        <w:t>Программа летнего оздоровительного лагеря «Юный патриот» с дневным пребыванием детей опирается на следующие принципы:</w:t>
      </w:r>
    </w:p>
    <w:p w14:paraId="45666D37">
      <w:pPr>
        <w:pStyle w:val="6"/>
        <w:spacing w:before="9"/>
      </w:pPr>
    </w:p>
    <w:p w14:paraId="14D41A87">
      <w:pPr>
        <w:pStyle w:val="3"/>
      </w:pPr>
      <w:r>
        <w:t>Принцип</w:t>
      </w:r>
      <w:r>
        <w:rPr>
          <w:spacing w:val="-12"/>
        </w:rPr>
        <w:t xml:space="preserve"> </w:t>
      </w:r>
      <w:r>
        <w:t>гуманизации</w:t>
      </w:r>
      <w:r>
        <w:rPr>
          <w:spacing w:val="-10"/>
        </w:rPr>
        <w:t xml:space="preserve"> </w:t>
      </w:r>
      <w:r>
        <w:rPr>
          <w:spacing w:val="-2"/>
        </w:rPr>
        <w:t>отношений</w:t>
      </w:r>
    </w:p>
    <w:p w14:paraId="0197A7F1">
      <w:pPr>
        <w:pStyle w:val="6"/>
        <w:spacing w:before="26"/>
        <w:rPr>
          <w:b/>
          <w:i/>
        </w:rPr>
      </w:pPr>
    </w:p>
    <w:p w14:paraId="233271C9">
      <w:pPr>
        <w:pStyle w:val="6"/>
        <w:spacing w:line="259" w:lineRule="auto"/>
        <w:ind w:left="241" w:right="809" w:hanging="3"/>
        <w:jc w:val="both"/>
      </w:pPr>
      <w: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14:paraId="6CD286C4">
      <w:pPr>
        <w:pStyle w:val="6"/>
        <w:spacing w:before="16"/>
      </w:pPr>
    </w:p>
    <w:p w14:paraId="613ECA79">
      <w:pPr>
        <w:pStyle w:val="3"/>
        <w:spacing w:line="259" w:lineRule="auto"/>
        <w:ind w:right="812" w:hanging="3"/>
        <w:jc w:val="both"/>
      </w:pPr>
      <w: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14:paraId="01ACE579">
      <w:pPr>
        <w:pStyle w:val="6"/>
        <w:spacing w:before="4"/>
        <w:rPr>
          <w:b/>
          <w:i/>
        </w:rPr>
      </w:pPr>
    </w:p>
    <w:p w14:paraId="00076D0E">
      <w:pPr>
        <w:pStyle w:val="6"/>
        <w:spacing w:line="259" w:lineRule="auto"/>
        <w:ind w:left="241" w:right="805" w:hanging="3"/>
        <w:jc w:val="both"/>
      </w:pPr>
      <w:r>
        <w:t>Результатом деятельности воспитательного характера в летнем</w:t>
      </w:r>
      <w:r>
        <w:rPr>
          <w:spacing w:val="40"/>
        </w:rPr>
        <w:t xml:space="preserve"> </w:t>
      </w:r>
      <w:r>
        <w:t>оздоровительном лагере «Солнышко»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291EDF86">
      <w:pPr>
        <w:pStyle w:val="6"/>
        <w:spacing w:before="12"/>
      </w:pPr>
    </w:p>
    <w:p w14:paraId="4EC94783">
      <w:pPr>
        <w:pStyle w:val="3"/>
        <w:spacing w:before="1"/>
      </w:pPr>
      <w:r>
        <w:t>Принцип</w:t>
      </w:r>
      <w:r>
        <w:rPr>
          <w:spacing w:val="-9"/>
        </w:rPr>
        <w:t xml:space="preserve"> </w:t>
      </w:r>
      <w:r>
        <w:rPr>
          <w:spacing w:val="-2"/>
        </w:rPr>
        <w:t>демократичности</w:t>
      </w:r>
    </w:p>
    <w:p w14:paraId="14002241">
      <w:pPr>
        <w:pStyle w:val="6"/>
        <w:spacing w:before="26"/>
        <w:rPr>
          <w:b/>
          <w:i/>
        </w:rPr>
      </w:pPr>
    </w:p>
    <w:p w14:paraId="3815A42F">
      <w:pPr>
        <w:pStyle w:val="6"/>
        <w:spacing w:line="259" w:lineRule="auto"/>
        <w:ind w:left="241" w:right="797" w:hanging="3"/>
        <w:jc w:val="both"/>
      </w:pPr>
      <w:r>
        <w:t xml:space="preserve">Участие всех детей и подростков в </w:t>
      </w:r>
      <w:r>
        <w:fldChar w:fldCharType="begin"/>
      </w:r>
      <w:r>
        <w:instrText xml:space="preserve"> HYPERLINK "http://www.pandia.ru/text/category/programmi_razvitiya/" \h </w:instrText>
      </w:r>
      <w:r>
        <w:fldChar w:fldCharType="separate"/>
      </w:r>
      <w:r>
        <w:t>программе развития</w:t>
      </w:r>
      <w:r>
        <w:fldChar w:fldCharType="end"/>
      </w:r>
      <w:r>
        <w:t xml:space="preserve"> творческих</w:t>
      </w:r>
      <w:r>
        <w:rPr>
          <w:spacing w:val="40"/>
        </w:rPr>
        <w:t xml:space="preserve"> </w:t>
      </w:r>
      <w:r>
        <w:rPr>
          <w:spacing w:val="-2"/>
        </w:rPr>
        <w:t>способностей</w:t>
      </w:r>
    </w:p>
    <w:p w14:paraId="25471CAE">
      <w:pPr>
        <w:pStyle w:val="6"/>
        <w:spacing w:before="9"/>
      </w:pPr>
    </w:p>
    <w:p w14:paraId="6CAA3D90">
      <w:pPr>
        <w:pStyle w:val="3"/>
        <w:ind w:left="301"/>
      </w:pPr>
      <w:r>
        <w:t>Принцип</w:t>
      </w:r>
      <w:r>
        <w:rPr>
          <w:spacing w:val="-13"/>
        </w:rPr>
        <w:t xml:space="preserve"> </w:t>
      </w:r>
      <w:r>
        <w:t>дифференциации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14:paraId="7F38760F">
      <w:pPr>
        <w:pStyle w:val="6"/>
        <w:spacing w:before="24"/>
        <w:rPr>
          <w:b/>
          <w:i/>
        </w:rPr>
      </w:pPr>
    </w:p>
    <w:p w14:paraId="7C676EEF">
      <w:pPr>
        <w:pStyle w:val="6"/>
        <w:ind w:left="241"/>
      </w:pPr>
      <w:r>
        <w:t>Дифференциация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летнего</w:t>
      </w:r>
      <w:r>
        <w:rPr>
          <w:spacing w:val="-8"/>
        </w:rPr>
        <w:t xml:space="preserve"> </w:t>
      </w:r>
      <w:r>
        <w:t>оздоровительного</w:t>
      </w:r>
      <w:r>
        <w:rPr>
          <w:spacing w:val="-8"/>
        </w:rPr>
        <w:t xml:space="preserve"> </w:t>
      </w:r>
      <w:r>
        <w:t>лагеря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14:paraId="35FA50A6">
      <w:pPr>
        <w:pStyle w:val="6"/>
        <w:spacing w:before="31"/>
      </w:pPr>
    </w:p>
    <w:p w14:paraId="3A96D535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0" w:after="0" w:line="259" w:lineRule="auto"/>
        <w:ind w:left="241" w:right="2322" w:hanging="3"/>
        <w:jc w:val="left"/>
        <w:rPr>
          <w:sz w:val="24"/>
        </w:rPr>
      </w:pPr>
      <w:r>
        <w:rPr>
          <w:sz w:val="24"/>
        </w:rPr>
        <w:t>отбор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 индивидуально-психологическими особенностями детей;</w:t>
      </w:r>
    </w:p>
    <w:p w14:paraId="6B9288F4">
      <w:pPr>
        <w:pStyle w:val="6"/>
        <w:spacing w:before="7"/>
      </w:pPr>
    </w:p>
    <w:p w14:paraId="39F0D2EE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0" w:after="0" w:line="259" w:lineRule="auto"/>
        <w:ind w:left="241" w:right="956" w:hanging="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вида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в рамках смены (дня);</w:t>
      </w:r>
    </w:p>
    <w:p w14:paraId="5D22AD57">
      <w:pPr>
        <w:pStyle w:val="6"/>
        <w:spacing w:before="6"/>
      </w:pPr>
    </w:p>
    <w:p w14:paraId="291D809B">
      <w:pPr>
        <w:pStyle w:val="9"/>
        <w:numPr>
          <w:ilvl w:val="0"/>
          <w:numId w:val="18"/>
        </w:numPr>
        <w:tabs>
          <w:tab w:val="left" w:pos="436"/>
        </w:tabs>
        <w:spacing w:before="1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деятельности.</w:t>
      </w:r>
    </w:p>
    <w:p w14:paraId="57C704B5">
      <w:pPr>
        <w:pStyle w:val="6"/>
        <w:spacing w:before="33"/>
      </w:pPr>
    </w:p>
    <w:p w14:paraId="112F29F3">
      <w:pPr>
        <w:pStyle w:val="3"/>
      </w:pPr>
      <w:r>
        <w:t>Принцип</w:t>
      </w:r>
      <w:r>
        <w:rPr>
          <w:spacing w:val="-8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rPr>
          <w:spacing w:val="-2"/>
        </w:rPr>
        <w:t>индивидуальности</w:t>
      </w:r>
    </w:p>
    <w:p w14:paraId="2B534CF0">
      <w:pPr>
        <w:pStyle w:val="6"/>
        <w:spacing w:before="24"/>
        <w:rPr>
          <w:b/>
          <w:i/>
        </w:rPr>
      </w:pPr>
    </w:p>
    <w:p w14:paraId="79929B30">
      <w:pPr>
        <w:pStyle w:val="6"/>
        <w:spacing w:line="259" w:lineRule="auto"/>
        <w:ind w:left="241" w:right="839" w:hanging="3"/>
      </w:pPr>
      <w:r>
        <w:t>Творческая</w:t>
      </w:r>
      <w:r>
        <w:rPr>
          <w:spacing w:val="-4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самой полной мере реализует, развивает свой творческий потенциал.</w:t>
      </w:r>
    </w:p>
    <w:p w14:paraId="150076BF">
      <w:pPr>
        <w:pStyle w:val="6"/>
        <w:spacing w:before="12"/>
      </w:pPr>
    </w:p>
    <w:p w14:paraId="0FD31828">
      <w:pPr>
        <w:pStyle w:val="3"/>
      </w:pPr>
      <w:r>
        <w:t>Принцип</w:t>
      </w:r>
      <w:r>
        <w:rPr>
          <w:spacing w:val="-15"/>
        </w:rPr>
        <w:t xml:space="preserve"> </w:t>
      </w:r>
      <w:r>
        <w:t>комплексности</w:t>
      </w:r>
      <w:r>
        <w:rPr>
          <w:spacing w:val="-4"/>
        </w:rPr>
        <w:t xml:space="preserve"> </w:t>
      </w:r>
      <w:r>
        <w:t>оздоровления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rPr>
          <w:spacing w:val="-2"/>
        </w:rPr>
        <w:t>ребёнка.</w:t>
      </w:r>
    </w:p>
    <w:p w14:paraId="11B54CE9">
      <w:pPr>
        <w:pStyle w:val="6"/>
        <w:spacing w:before="24"/>
        <w:rPr>
          <w:b/>
          <w:i/>
        </w:rPr>
      </w:pPr>
    </w:p>
    <w:p w14:paraId="378A92A3">
      <w:pPr>
        <w:pStyle w:val="6"/>
        <w:ind w:left="241"/>
      </w:pPr>
      <w:r>
        <w:t>Данный</w:t>
      </w:r>
      <w:r>
        <w:rPr>
          <w:spacing w:val="-10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реализован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условиях:</w:t>
      </w:r>
    </w:p>
    <w:p w14:paraId="375A1C28">
      <w:pPr>
        <w:pStyle w:val="6"/>
        <w:spacing w:after="0"/>
        <w:sectPr>
          <w:pgSz w:w="11920" w:h="16850"/>
          <w:pgMar w:top="1380" w:right="992" w:bottom="280" w:left="1559" w:header="720" w:footer="720" w:gutter="0"/>
          <w:cols w:space="720" w:num="1"/>
        </w:sectPr>
      </w:pPr>
    </w:p>
    <w:p w14:paraId="5A23EE41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78" w:after="0" w:line="259" w:lineRule="auto"/>
        <w:ind w:left="241" w:right="990" w:hanging="3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-11"/>
          <w:sz w:val="24"/>
        </w:rPr>
        <w:t xml:space="preserve"> </w:t>
      </w:r>
      <w:r>
        <w:rPr>
          <w:sz w:val="24"/>
        </w:rPr>
        <w:t>чёткое</w:t>
      </w:r>
      <w:r>
        <w:rPr>
          <w:spacing w:val="-13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оздоровительной и </w:t>
      </w:r>
      <w:r>
        <w:fldChar w:fldCharType="begin"/>
      </w:r>
      <w:r>
        <w:instrText xml:space="preserve"> HYPERLINK "http://www.pandia.ru/text/category/vospitatelmznaya_rabota/" \h </w:instrText>
      </w:r>
      <w:r>
        <w:fldChar w:fldCharType="separate"/>
      </w:r>
      <w:r>
        <w:rPr>
          <w:sz w:val="24"/>
        </w:rPr>
        <w:t>воспитательной работы</w:t>
      </w:r>
      <w:r>
        <w:rPr>
          <w:sz w:val="24"/>
        </w:rPr>
        <w:fldChar w:fldCharType="end"/>
      </w:r>
      <w:r>
        <w:rPr>
          <w:sz w:val="24"/>
        </w:rPr>
        <w:t>;</w:t>
      </w:r>
    </w:p>
    <w:p w14:paraId="3DA7D44E">
      <w:pPr>
        <w:pStyle w:val="6"/>
        <w:spacing w:before="9"/>
      </w:pPr>
    </w:p>
    <w:p w14:paraId="6446E4C9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0" w:after="0" w:line="259" w:lineRule="auto"/>
        <w:ind w:left="241" w:right="1959" w:hanging="3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0"/>
          <w:sz w:val="24"/>
        </w:rPr>
        <w:t xml:space="preserve"> </w:t>
      </w:r>
      <w:r>
        <w:rPr>
          <w:sz w:val="24"/>
        </w:rPr>
        <w:t>быть комплексной, учитывающей все группы поставленных задач.</w:t>
      </w:r>
    </w:p>
    <w:p w14:paraId="0C8F193D">
      <w:pPr>
        <w:pStyle w:val="6"/>
        <w:spacing w:before="11"/>
      </w:pPr>
    </w:p>
    <w:p w14:paraId="43E3A8BA">
      <w:pPr>
        <w:pStyle w:val="3"/>
        <w:spacing w:line="259" w:lineRule="auto"/>
        <w:ind w:right="809" w:hanging="3"/>
        <w:jc w:val="both"/>
      </w:pPr>
      <w: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14:paraId="6AF3D97F">
      <w:pPr>
        <w:pStyle w:val="6"/>
        <w:spacing w:before="2"/>
        <w:rPr>
          <w:b/>
          <w:i/>
        </w:rPr>
      </w:pPr>
    </w:p>
    <w:p w14:paraId="2A551DE4">
      <w:pPr>
        <w:pStyle w:val="6"/>
        <w:ind w:left="241"/>
      </w:pPr>
      <w:r>
        <w:t>Этот</w:t>
      </w:r>
      <w:r>
        <w:rPr>
          <w:spacing w:val="-12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условиях:</w:t>
      </w:r>
    </w:p>
    <w:p w14:paraId="4F27E9BB">
      <w:pPr>
        <w:pStyle w:val="6"/>
        <w:spacing w:before="29"/>
      </w:pPr>
    </w:p>
    <w:p w14:paraId="71442792">
      <w:pPr>
        <w:pStyle w:val="9"/>
        <w:numPr>
          <w:ilvl w:val="0"/>
          <w:numId w:val="18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вариантности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деятельности;</w:t>
      </w:r>
    </w:p>
    <w:p w14:paraId="7038D347">
      <w:pPr>
        <w:pStyle w:val="6"/>
        <w:spacing w:before="28"/>
      </w:pPr>
    </w:p>
    <w:p w14:paraId="7C5BEC50">
      <w:pPr>
        <w:pStyle w:val="9"/>
        <w:numPr>
          <w:ilvl w:val="0"/>
          <w:numId w:val="18"/>
        </w:numPr>
        <w:tabs>
          <w:tab w:val="left" w:pos="436"/>
        </w:tabs>
        <w:spacing w:before="1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сочетание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детей;</w:t>
      </w:r>
    </w:p>
    <w:p w14:paraId="3C936AF6">
      <w:pPr>
        <w:pStyle w:val="6"/>
        <w:spacing w:before="28"/>
      </w:pPr>
    </w:p>
    <w:p w14:paraId="3182AEDC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0" w:after="0" w:line="261" w:lineRule="auto"/>
        <w:ind w:left="241" w:right="1045" w:hanging="3"/>
        <w:jc w:val="left"/>
        <w:rPr>
          <w:sz w:val="24"/>
        </w:rPr>
      </w:pPr>
      <w:r>
        <w:rPr>
          <w:sz w:val="24"/>
        </w:rPr>
        <w:t>постоянной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изменений, происходящих в его организме и психике.</w:t>
      </w:r>
    </w:p>
    <w:p w14:paraId="0424453B">
      <w:pPr>
        <w:pStyle w:val="6"/>
        <w:spacing w:before="6"/>
      </w:pPr>
    </w:p>
    <w:p w14:paraId="5BA61949">
      <w:pPr>
        <w:pStyle w:val="3"/>
      </w:pPr>
      <w:r>
        <w:rPr>
          <w:spacing w:val="-2"/>
        </w:rPr>
        <w:t>Принцип</w:t>
      </w:r>
      <w:r>
        <w:rPr>
          <w:spacing w:val="13"/>
        </w:rPr>
        <w:t xml:space="preserve"> </w:t>
      </w:r>
      <w:r>
        <w:rPr>
          <w:spacing w:val="-2"/>
        </w:rPr>
        <w:t>интегративно-гуманитарного</w:t>
      </w:r>
      <w:r>
        <w:rPr>
          <w:spacing w:val="18"/>
        </w:rPr>
        <w:t xml:space="preserve"> </w:t>
      </w:r>
      <w:r>
        <w:rPr>
          <w:spacing w:val="-2"/>
        </w:rPr>
        <w:t>подхода.</w:t>
      </w:r>
    </w:p>
    <w:p w14:paraId="205FF763">
      <w:pPr>
        <w:pStyle w:val="6"/>
        <w:spacing w:before="22"/>
        <w:rPr>
          <w:b/>
          <w:i/>
        </w:rPr>
      </w:pPr>
    </w:p>
    <w:p w14:paraId="405F7F89">
      <w:pPr>
        <w:pStyle w:val="6"/>
        <w:ind w:left="241"/>
      </w:pPr>
      <w:r>
        <w:t>Этот</w:t>
      </w:r>
      <w:r>
        <w:rPr>
          <w:spacing w:val="-6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rPr>
          <w:spacing w:val="-2"/>
        </w:rPr>
        <w:t>«граней»:</w:t>
      </w:r>
    </w:p>
    <w:p w14:paraId="5B6157EB">
      <w:pPr>
        <w:pStyle w:val="6"/>
        <w:spacing w:before="31"/>
      </w:pPr>
    </w:p>
    <w:p w14:paraId="50F5C9EC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0" w:after="0" w:line="259" w:lineRule="auto"/>
        <w:ind w:left="241" w:right="845" w:hanging="3"/>
        <w:jc w:val="both"/>
        <w:rPr>
          <w:sz w:val="24"/>
        </w:rPr>
      </w:pPr>
      <w:r>
        <w:rPr>
          <w:sz w:val="24"/>
        </w:rPr>
        <w:t>грань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(«это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затрагивает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затрагивать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лично </w:t>
      </w:r>
      <w:r>
        <w:rPr>
          <w:spacing w:val="-2"/>
          <w:sz w:val="24"/>
        </w:rPr>
        <w:t>меня»);</w:t>
      </w:r>
    </w:p>
    <w:p w14:paraId="7ACB10A0">
      <w:pPr>
        <w:pStyle w:val="6"/>
        <w:spacing w:before="9"/>
      </w:pPr>
    </w:p>
    <w:p w14:paraId="708B2D35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0" w:after="0" w:line="259" w:lineRule="auto"/>
        <w:ind w:left="241" w:right="1296" w:hanging="3"/>
        <w:jc w:val="left"/>
        <w:rPr>
          <w:sz w:val="24"/>
        </w:rPr>
      </w:pPr>
      <w:r>
        <w:rPr>
          <w:sz w:val="24"/>
        </w:rPr>
        <w:t>грань</w:t>
      </w:r>
      <w:r>
        <w:rPr>
          <w:spacing w:val="-7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(«этого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достигли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-9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-9"/>
          <w:sz w:val="24"/>
        </w:rPr>
        <w:t xml:space="preserve"> </w:t>
      </w:r>
      <w:r>
        <w:rPr>
          <w:sz w:val="24"/>
        </w:rPr>
        <w:t>это доступно и нужно мне»);</w:t>
      </w:r>
    </w:p>
    <w:p w14:paraId="2150E2CC">
      <w:pPr>
        <w:pStyle w:val="6"/>
        <w:spacing w:before="6"/>
      </w:pPr>
    </w:p>
    <w:p w14:paraId="6B75BD08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0" w:after="0" w:line="259" w:lineRule="auto"/>
        <w:ind w:left="241" w:right="1184" w:hanging="3"/>
        <w:jc w:val="left"/>
        <w:rPr>
          <w:sz w:val="24"/>
        </w:rPr>
      </w:pPr>
      <w:r>
        <w:rPr>
          <w:sz w:val="24"/>
        </w:rPr>
        <w:t>грань</w:t>
      </w:r>
      <w:r>
        <w:rPr>
          <w:spacing w:val="-5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(«это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</w:t>
      </w:r>
      <w:r>
        <w:rPr>
          <w:spacing w:val="-6"/>
          <w:sz w:val="24"/>
        </w:rPr>
        <w:t xml:space="preserve"> </w:t>
      </w:r>
      <w:r>
        <w:rPr>
          <w:sz w:val="24"/>
        </w:rPr>
        <w:t>и для меня; это относится к общечеловеческим ценностям»);</w:t>
      </w:r>
    </w:p>
    <w:p w14:paraId="734A1C07">
      <w:pPr>
        <w:pStyle w:val="6"/>
        <w:spacing w:before="10"/>
      </w:pPr>
    </w:p>
    <w:p w14:paraId="7A38C52C">
      <w:pPr>
        <w:pStyle w:val="9"/>
        <w:numPr>
          <w:ilvl w:val="0"/>
          <w:numId w:val="18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грань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консенсус</w:t>
      </w:r>
      <w:r>
        <w:rPr>
          <w:spacing w:val="-8"/>
          <w:sz w:val="24"/>
        </w:rPr>
        <w:t xml:space="preserve"> </w:t>
      </w:r>
      <w:r>
        <w:rPr>
          <w:sz w:val="24"/>
        </w:rPr>
        <w:t>(«Я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свою</w:t>
      </w:r>
    </w:p>
    <w:p w14:paraId="2F6BF395">
      <w:pPr>
        <w:pStyle w:val="6"/>
        <w:spacing w:before="21"/>
        <w:ind w:left="241"/>
      </w:pPr>
      <w:r>
        <w:t>точку</w:t>
      </w:r>
      <w:r>
        <w:rPr>
          <w:spacing w:val="-12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могу</w:t>
      </w:r>
      <w:r>
        <w:rPr>
          <w:spacing w:val="-10"/>
        </w:rPr>
        <w:t xml:space="preserve"> </w:t>
      </w:r>
      <w:r>
        <w:t>поставить себя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проблемы»);</w:t>
      </w:r>
    </w:p>
    <w:p w14:paraId="5A7CEC44">
      <w:pPr>
        <w:pStyle w:val="6"/>
        <w:spacing w:before="31"/>
      </w:pPr>
    </w:p>
    <w:p w14:paraId="570DF51E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1" w:after="0" w:line="259" w:lineRule="auto"/>
        <w:ind w:left="241" w:right="849" w:hanging="3"/>
        <w:jc w:val="both"/>
        <w:rPr>
          <w:sz w:val="24"/>
        </w:rPr>
      </w:pPr>
      <w:r>
        <w:rPr>
          <w:sz w:val="24"/>
        </w:rPr>
        <w:t>грань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(«я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для других людей и для природы»).</w:t>
      </w:r>
    </w:p>
    <w:p w14:paraId="4B488F12">
      <w:pPr>
        <w:pStyle w:val="6"/>
        <w:spacing w:before="8"/>
      </w:pPr>
    </w:p>
    <w:p w14:paraId="1EEA0F90">
      <w:pPr>
        <w:pStyle w:val="3"/>
      </w:pPr>
      <w:r>
        <w:t>Принцип</w:t>
      </w:r>
      <w:r>
        <w:rPr>
          <w:spacing w:val="-10"/>
        </w:rPr>
        <w:t xml:space="preserve"> </w:t>
      </w:r>
      <w:r>
        <w:t>личностного</w:t>
      </w:r>
      <w:r>
        <w:rPr>
          <w:spacing w:val="-12"/>
        </w:rPr>
        <w:t xml:space="preserve"> </w:t>
      </w:r>
      <w:r>
        <w:rPr>
          <w:spacing w:val="-10"/>
        </w:rPr>
        <w:t>Я</w:t>
      </w:r>
    </w:p>
    <w:p w14:paraId="783E19B3">
      <w:pPr>
        <w:pStyle w:val="6"/>
        <w:spacing w:before="24"/>
        <w:rPr>
          <w:b/>
          <w:i/>
        </w:rPr>
      </w:pPr>
    </w:p>
    <w:p w14:paraId="03944FCE">
      <w:pPr>
        <w:pStyle w:val="6"/>
        <w:ind w:left="241"/>
      </w:pPr>
      <w:r>
        <w:t>Этот</w:t>
      </w:r>
      <w:r>
        <w:rPr>
          <w:spacing w:val="-12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условиях:</w:t>
      </w:r>
    </w:p>
    <w:p w14:paraId="71179FC4">
      <w:pPr>
        <w:pStyle w:val="6"/>
        <w:spacing w:before="29"/>
      </w:pPr>
    </w:p>
    <w:p w14:paraId="37C86D66">
      <w:pPr>
        <w:pStyle w:val="9"/>
        <w:numPr>
          <w:ilvl w:val="0"/>
          <w:numId w:val="18"/>
        </w:numPr>
        <w:tabs>
          <w:tab w:val="left" w:pos="436"/>
        </w:tabs>
        <w:spacing w:before="1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178572F5">
      <w:pPr>
        <w:pStyle w:val="6"/>
        <w:spacing w:before="31"/>
      </w:pPr>
    </w:p>
    <w:p w14:paraId="4EEC0F9C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0" w:after="0" w:line="256" w:lineRule="auto"/>
        <w:ind w:left="241" w:right="1558" w:hanging="3"/>
        <w:jc w:val="left"/>
        <w:rPr>
          <w:sz w:val="24"/>
        </w:rPr>
      </w:pPr>
      <w:r>
        <w:rPr>
          <w:sz w:val="24"/>
        </w:rPr>
        <w:t>при наличии перечня реальных социально-значимых задач, в решении 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так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группа.</w:t>
      </w:r>
    </w:p>
    <w:p w14:paraId="38717F43">
      <w:pPr>
        <w:pStyle w:val="9"/>
        <w:spacing w:after="0" w:line="256" w:lineRule="auto"/>
        <w:jc w:val="left"/>
        <w:rPr>
          <w:sz w:val="24"/>
        </w:rPr>
        <w:sectPr>
          <w:pgSz w:w="11920" w:h="16850"/>
          <w:pgMar w:top="1360" w:right="992" w:bottom="280" w:left="1559" w:header="720" w:footer="720" w:gutter="0"/>
          <w:cols w:space="720" w:num="1"/>
        </w:sectPr>
      </w:pPr>
    </w:p>
    <w:p w14:paraId="4F606EE3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78" w:after="0" w:line="259" w:lineRule="auto"/>
        <w:ind w:left="241" w:right="2278" w:hanging="3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стимулов,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5"/>
          <w:sz w:val="24"/>
        </w:rPr>
        <w:t xml:space="preserve"> </w:t>
      </w:r>
      <w:r>
        <w:rPr>
          <w:sz w:val="24"/>
        </w:rPr>
        <w:t>и самостоятельность детей.</w:t>
      </w:r>
    </w:p>
    <w:p w14:paraId="3292747D">
      <w:pPr>
        <w:pStyle w:val="6"/>
        <w:spacing w:before="11"/>
      </w:pPr>
    </w:p>
    <w:p w14:paraId="49ED7BAB">
      <w:pPr>
        <w:pStyle w:val="3"/>
        <w:spacing w:before="1"/>
      </w:pPr>
      <w:r>
        <w:t>Принцип</w:t>
      </w:r>
      <w:r>
        <w:rPr>
          <w:spacing w:val="-4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доверия.</w:t>
      </w:r>
    </w:p>
    <w:p w14:paraId="3C02EB47">
      <w:pPr>
        <w:pStyle w:val="6"/>
        <w:spacing w:before="21"/>
        <w:rPr>
          <w:b/>
          <w:i/>
        </w:rPr>
      </w:pPr>
    </w:p>
    <w:p w14:paraId="645FECEC">
      <w:pPr>
        <w:pStyle w:val="6"/>
        <w:ind w:left="241"/>
      </w:pPr>
      <w:r>
        <w:t>Этот</w:t>
      </w:r>
      <w:r>
        <w:rPr>
          <w:spacing w:val="-12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условиях:</w:t>
      </w:r>
    </w:p>
    <w:p w14:paraId="0ECDEFA5">
      <w:pPr>
        <w:pStyle w:val="6"/>
        <w:spacing w:before="29"/>
      </w:pPr>
    </w:p>
    <w:p w14:paraId="63F3EFD7">
      <w:pPr>
        <w:pStyle w:val="9"/>
        <w:numPr>
          <w:ilvl w:val="0"/>
          <w:numId w:val="18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добровольного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ту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641D1237">
      <w:pPr>
        <w:pStyle w:val="6"/>
        <w:spacing w:before="31"/>
      </w:pPr>
    </w:p>
    <w:p w14:paraId="3A084E57">
      <w:pPr>
        <w:pStyle w:val="9"/>
        <w:numPr>
          <w:ilvl w:val="0"/>
          <w:numId w:val="18"/>
        </w:numPr>
        <w:tabs>
          <w:tab w:val="left" w:pos="241"/>
          <w:tab w:val="left" w:pos="436"/>
        </w:tabs>
        <w:spacing w:before="0" w:after="0" w:line="259" w:lineRule="auto"/>
        <w:ind w:left="241" w:right="866" w:hanging="3"/>
        <w:jc w:val="left"/>
        <w:rPr>
          <w:sz w:val="24"/>
        </w:rPr>
      </w:pPr>
      <w:r>
        <w:rPr>
          <w:sz w:val="24"/>
        </w:rPr>
        <w:t>доверие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070DA29E">
      <w:pPr>
        <w:pStyle w:val="6"/>
        <w:spacing w:before="7"/>
      </w:pPr>
    </w:p>
    <w:p w14:paraId="71BE515F">
      <w:pPr>
        <w:pStyle w:val="9"/>
        <w:numPr>
          <w:ilvl w:val="0"/>
          <w:numId w:val="18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учёте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вкусов</w:t>
      </w:r>
    </w:p>
    <w:p w14:paraId="32DE8FBB">
      <w:pPr>
        <w:pStyle w:val="6"/>
        <w:spacing w:before="33"/>
      </w:pPr>
    </w:p>
    <w:p w14:paraId="3F695EB7">
      <w:pPr>
        <w:pStyle w:val="6"/>
        <w:spacing w:line="256" w:lineRule="auto"/>
        <w:ind w:left="241" w:right="839" w:hanging="3"/>
      </w:pPr>
      <w:r>
        <w:rPr>
          <w:b/>
        </w:rPr>
        <w:t>Модель</w:t>
      </w:r>
      <w:r>
        <w:rPr>
          <w:b/>
          <w:spacing w:val="-8"/>
        </w:rPr>
        <w:t xml:space="preserve"> </w:t>
      </w:r>
      <w:r>
        <w:rPr>
          <w:b/>
        </w:rPr>
        <w:t>лагеря</w:t>
      </w:r>
      <w:r>
        <w:rPr>
          <w:b/>
          <w:spacing w:val="-8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ряд</w:t>
      </w:r>
      <w:r>
        <w:rPr>
          <w:spacing w:val="-8"/>
        </w:rPr>
        <w:t xml:space="preserve"> </w:t>
      </w:r>
      <w:r>
        <w:t>объективных</w:t>
      </w:r>
      <w:r>
        <w:rPr>
          <w:spacing w:val="-10"/>
        </w:rPr>
        <w:t xml:space="preserve"> </w:t>
      </w:r>
      <w:r>
        <w:t>факторов,</w:t>
      </w:r>
      <w:r>
        <w:rPr>
          <w:spacing w:val="-8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определяют специфику её работы:</w:t>
      </w:r>
    </w:p>
    <w:p w14:paraId="549837E8">
      <w:pPr>
        <w:pStyle w:val="6"/>
        <w:spacing w:before="10"/>
      </w:pPr>
    </w:p>
    <w:p w14:paraId="7D0EFC58">
      <w:pPr>
        <w:pStyle w:val="9"/>
        <w:numPr>
          <w:ilvl w:val="0"/>
          <w:numId w:val="19"/>
        </w:numPr>
        <w:tabs>
          <w:tab w:val="left" w:pos="538"/>
        </w:tabs>
        <w:spacing w:before="0" w:after="0" w:line="240" w:lineRule="auto"/>
        <w:ind w:left="538" w:right="0" w:hanging="297"/>
        <w:jc w:val="left"/>
        <w:rPr>
          <w:sz w:val="24"/>
        </w:rPr>
      </w:pPr>
      <w:r>
        <w:rPr>
          <w:sz w:val="24"/>
        </w:rPr>
        <w:t>Временный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объединения.</w:t>
      </w:r>
    </w:p>
    <w:p w14:paraId="7D62E8E4">
      <w:pPr>
        <w:pStyle w:val="6"/>
        <w:spacing w:before="28"/>
      </w:pPr>
    </w:p>
    <w:p w14:paraId="2D862495">
      <w:pPr>
        <w:pStyle w:val="9"/>
        <w:numPr>
          <w:ilvl w:val="0"/>
          <w:numId w:val="19"/>
        </w:numPr>
        <w:tabs>
          <w:tab w:val="left" w:pos="241"/>
          <w:tab w:val="left" w:pos="537"/>
        </w:tabs>
        <w:spacing w:before="1" w:after="0" w:line="261" w:lineRule="auto"/>
        <w:ind w:left="241" w:right="1128" w:hanging="3"/>
        <w:jc w:val="left"/>
        <w:rPr>
          <w:i/>
          <w:sz w:val="24"/>
        </w:rPr>
      </w:pPr>
      <w:r>
        <w:rPr>
          <w:sz w:val="24"/>
        </w:rPr>
        <w:t>Разнообразная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насыщенность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всего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периода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разноплановой интересной деятельностью делают пребывание в лагере очень</w:t>
      </w:r>
    </w:p>
    <w:p w14:paraId="0045E2B7">
      <w:pPr>
        <w:spacing w:before="0" w:line="270" w:lineRule="exact"/>
        <w:ind w:left="241" w:right="0" w:firstLine="0"/>
        <w:jc w:val="left"/>
        <w:rPr>
          <w:i/>
          <w:sz w:val="24"/>
        </w:rPr>
      </w:pPr>
      <w:r>
        <w:rPr>
          <w:i/>
          <w:sz w:val="24"/>
        </w:rPr>
        <w:t>привлекательным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силу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2"/>
          <w:sz w:val="24"/>
        </w:rPr>
        <w:t xml:space="preserve"> стремятся</w:t>
      </w:r>
    </w:p>
    <w:p w14:paraId="347C62C0">
      <w:pPr>
        <w:spacing w:before="26" w:line="259" w:lineRule="auto"/>
        <w:ind w:left="241" w:right="970" w:firstLine="0"/>
        <w:jc w:val="left"/>
        <w:rPr>
          <w:sz w:val="24"/>
        </w:rPr>
      </w:pPr>
      <w:r>
        <w:rPr>
          <w:i/>
          <w:sz w:val="24"/>
        </w:rPr>
        <w:t>«попробовать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всё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успеть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везде».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летнем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оздоровительном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лагере предлагается самый разнообразный спектр занятий</w:t>
      </w:r>
      <w:r>
        <w:rPr>
          <w:sz w:val="24"/>
        </w:rPr>
        <w:t>.</w:t>
      </w:r>
    </w:p>
    <w:p w14:paraId="7150CA41">
      <w:pPr>
        <w:pStyle w:val="6"/>
        <w:spacing w:before="6"/>
      </w:pPr>
    </w:p>
    <w:p w14:paraId="0F850652">
      <w:pPr>
        <w:pStyle w:val="9"/>
        <w:numPr>
          <w:ilvl w:val="0"/>
          <w:numId w:val="19"/>
        </w:numPr>
        <w:tabs>
          <w:tab w:val="left" w:pos="538"/>
        </w:tabs>
        <w:spacing w:before="0" w:after="0" w:line="240" w:lineRule="auto"/>
        <w:ind w:left="538" w:right="0" w:hanging="297"/>
        <w:jc w:val="left"/>
        <w:rPr>
          <w:sz w:val="24"/>
        </w:rPr>
      </w:pPr>
      <w:r>
        <w:rPr>
          <w:sz w:val="24"/>
        </w:rPr>
        <w:t>Интенсивность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5AD42080">
      <w:pPr>
        <w:spacing w:before="24" w:line="264" w:lineRule="auto"/>
        <w:ind w:left="241" w:right="0" w:firstLine="0"/>
        <w:jc w:val="left"/>
        <w:rPr>
          <w:i/>
          <w:sz w:val="24"/>
        </w:rPr>
      </w:pPr>
      <w:r>
        <w:rPr>
          <w:i/>
          <w:sz w:val="24"/>
        </w:rPr>
        <w:t>заинтересованность ребёнка каким-либо делом посредством достижения последующего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определённого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результата.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смысле</w:t>
      </w:r>
    </w:p>
    <w:p w14:paraId="656F8501">
      <w:pPr>
        <w:spacing w:before="0" w:line="259" w:lineRule="auto"/>
        <w:ind w:left="241" w:right="839" w:firstLine="0"/>
        <w:jc w:val="left"/>
        <w:rPr>
          <w:i/>
          <w:sz w:val="24"/>
        </w:rPr>
      </w:pPr>
      <w:r>
        <w:rPr>
          <w:i/>
          <w:sz w:val="24"/>
        </w:rPr>
        <w:t>личностно-ориентированный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означает,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степень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интенсивности должна быть адекватна индивидуальным возможностям человека.</w:t>
      </w:r>
    </w:p>
    <w:p w14:paraId="4610AAEF">
      <w:pPr>
        <w:pStyle w:val="6"/>
        <w:spacing w:before="2"/>
        <w:rPr>
          <w:i/>
        </w:rPr>
      </w:pPr>
    </w:p>
    <w:p w14:paraId="7695141F">
      <w:pPr>
        <w:pStyle w:val="9"/>
        <w:numPr>
          <w:ilvl w:val="0"/>
          <w:numId w:val="19"/>
        </w:numPr>
        <w:tabs>
          <w:tab w:val="left" w:pos="241"/>
          <w:tab w:val="left" w:pos="537"/>
        </w:tabs>
        <w:spacing w:before="1" w:after="0" w:line="259" w:lineRule="auto"/>
        <w:ind w:left="241" w:right="1199" w:hanging="3"/>
        <w:jc w:val="left"/>
        <w:rPr>
          <w:i/>
          <w:sz w:val="24"/>
        </w:rPr>
      </w:pPr>
      <w:r>
        <w:rPr>
          <w:sz w:val="24"/>
        </w:rPr>
        <w:t>Изменение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своеобразное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разрушение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прежнего,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подчас негативного, стереотипа поведения.</w:t>
      </w:r>
    </w:p>
    <w:p w14:paraId="44FD3537">
      <w:pPr>
        <w:pStyle w:val="6"/>
        <w:spacing w:before="6"/>
        <w:rPr>
          <w:i/>
        </w:rPr>
      </w:pPr>
    </w:p>
    <w:p w14:paraId="76CC28BB">
      <w:pPr>
        <w:pStyle w:val="9"/>
        <w:numPr>
          <w:ilvl w:val="0"/>
          <w:numId w:val="19"/>
        </w:numPr>
        <w:tabs>
          <w:tab w:val="left" w:pos="241"/>
          <w:tab w:val="left" w:pos="537"/>
        </w:tabs>
        <w:spacing w:before="0" w:after="0" w:line="259" w:lineRule="auto"/>
        <w:ind w:left="241" w:right="903" w:hanging="3"/>
        <w:jc w:val="both"/>
        <w:rPr>
          <w:i/>
          <w:sz w:val="24"/>
        </w:rPr>
      </w:pPr>
      <w:r>
        <w:rPr>
          <w:sz w:val="24"/>
        </w:rPr>
        <w:t xml:space="preserve">Чёткий режим жизнедеятельности – </w:t>
      </w:r>
      <w:r>
        <w:rPr>
          <w:i/>
          <w:sz w:val="24"/>
        </w:rPr>
        <w:t>максимальное использование природно- климатических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факторов,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рациональная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всей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жизнедеятельности </w:t>
      </w:r>
      <w:r>
        <w:rPr>
          <w:i/>
          <w:spacing w:val="-2"/>
          <w:sz w:val="24"/>
        </w:rPr>
        <w:t>детей.</w:t>
      </w:r>
    </w:p>
    <w:p w14:paraId="7C6C3086">
      <w:pPr>
        <w:pStyle w:val="6"/>
        <w:spacing w:before="10"/>
        <w:rPr>
          <w:i/>
        </w:rPr>
      </w:pPr>
    </w:p>
    <w:p w14:paraId="2ECDB429">
      <w:pPr>
        <w:pStyle w:val="9"/>
        <w:numPr>
          <w:ilvl w:val="0"/>
          <w:numId w:val="19"/>
        </w:numPr>
        <w:tabs>
          <w:tab w:val="left" w:pos="241"/>
          <w:tab w:val="left" w:pos="537"/>
        </w:tabs>
        <w:spacing w:before="1" w:after="0" w:line="259" w:lineRule="auto"/>
        <w:ind w:left="241" w:right="1087" w:hanging="3"/>
        <w:jc w:val="left"/>
        <w:rPr>
          <w:i/>
          <w:sz w:val="24"/>
        </w:rPr>
      </w:pPr>
      <w:r>
        <w:rPr>
          <w:sz w:val="24"/>
        </w:rPr>
        <w:t>Здоровье</w:t>
      </w:r>
      <w:r>
        <w:rPr>
          <w:spacing w:val="-12"/>
          <w:sz w:val="24"/>
        </w:rPr>
        <w:t xml:space="preserve"> </w:t>
      </w:r>
      <w:r>
        <w:rPr>
          <w:sz w:val="24"/>
        </w:rPr>
        <w:t>сберегающие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закаливание,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гимнастика, спортивные игры на свежем воздухе.</w:t>
      </w:r>
    </w:p>
    <w:p w14:paraId="0154E61A">
      <w:pPr>
        <w:pStyle w:val="6"/>
        <w:spacing w:before="11"/>
        <w:rPr>
          <w:i/>
        </w:rPr>
      </w:pPr>
    </w:p>
    <w:p w14:paraId="7E94F6CF">
      <w:pPr>
        <w:pStyle w:val="2"/>
      </w:pP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14:paraId="0EFA2BEF">
      <w:pPr>
        <w:pStyle w:val="6"/>
        <w:spacing w:before="22"/>
        <w:rPr>
          <w:b/>
        </w:rPr>
      </w:pPr>
    </w:p>
    <w:p w14:paraId="5E5553C3">
      <w:pPr>
        <w:pStyle w:val="9"/>
        <w:numPr>
          <w:ilvl w:val="0"/>
          <w:numId w:val="20"/>
        </w:numPr>
        <w:tabs>
          <w:tab w:val="left" w:pos="949"/>
        </w:tabs>
        <w:spacing w:before="0" w:after="0" w:line="240" w:lineRule="auto"/>
        <w:ind w:left="949" w:right="0" w:hanging="708"/>
        <w:jc w:val="left"/>
        <w:rPr>
          <w:sz w:val="24"/>
        </w:rPr>
      </w:pPr>
      <w:r>
        <w:rPr>
          <w:spacing w:val="-2"/>
          <w:sz w:val="24"/>
        </w:rPr>
        <w:t>Нормативно-правовые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условия</w:t>
      </w:r>
    </w:p>
    <w:p w14:paraId="6C92576F">
      <w:pPr>
        <w:pStyle w:val="9"/>
        <w:numPr>
          <w:ilvl w:val="1"/>
          <w:numId w:val="20"/>
        </w:numPr>
        <w:tabs>
          <w:tab w:val="left" w:pos="661"/>
        </w:tabs>
        <w:spacing w:before="149" w:after="0" w:line="240" w:lineRule="auto"/>
        <w:ind w:left="661" w:right="0" w:hanging="420"/>
        <w:jc w:val="left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ребенка</w:t>
      </w:r>
    </w:p>
    <w:p w14:paraId="43E24EDC">
      <w:pPr>
        <w:pStyle w:val="9"/>
        <w:numPr>
          <w:ilvl w:val="1"/>
          <w:numId w:val="20"/>
        </w:numPr>
        <w:tabs>
          <w:tab w:val="left" w:pos="661"/>
        </w:tabs>
        <w:spacing w:before="0" w:after="0" w:line="240" w:lineRule="auto"/>
        <w:ind w:left="661" w:right="0" w:hanging="420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образовании»</w:t>
      </w:r>
    </w:p>
    <w:p w14:paraId="1AFED707">
      <w:pPr>
        <w:pStyle w:val="9"/>
        <w:spacing w:after="0" w:line="240" w:lineRule="auto"/>
        <w:jc w:val="left"/>
        <w:rPr>
          <w:sz w:val="24"/>
        </w:rPr>
        <w:sectPr>
          <w:pgSz w:w="11920" w:h="16850"/>
          <w:pgMar w:top="1360" w:right="992" w:bottom="280" w:left="1559" w:header="720" w:footer="720" w:gutter="0"/>
          <w:cols w:space="720" w:num="1"/>
        </w:sectPr>
      </w:pPr>
    </w:p>
    <w:p w14:paraId="1A9B98A5">
      <w:pPr>
        <w:pStyle w:val="9"/>
        <w:numPr>
          <w:ilvl w:val="1"/>
          <w:numId w:val="20"/>
        </w:numPr>
        <w:tabs>
          <w:tab w:val="left" w:pos="661"/>
        </w:tabs>
        <w:spacing w:before="70" w:after="0" w:line="240" w:lineRule="auto"/>
        <w:ind w:left="661" w:right="0" w:hanging="420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РФ</w:t>
      </w:r>
    </w:p>
    <w:p w14:paraId="34B4DE23">
      <w:pPr>
        <w:pStyle w:val="9"/>
        <w:numPr>
          <w:ilvl w:val="1"/>
          <w:numId w:val="20"/>
        </w:numPr>
        <w:tabs>
          <w:tab w:val="left" w:pos="661"/>
        </w:tabs>
        <w:spacing w:before="2" w:after="0" w:line="240" w:lineRule="auto"/>
        <w:ind w:left="661" w:right="0" w:hanging="420"/>
        <w:jc w:val="left"/>
        <w:rPr>
          <w:sz w:val="24"/>
        </w:rPr>
      </w:pPr>
      <w:r>
        <w:rPr>
          <w:sz w:val="24"/>
        </w:rPr>
        <w:t>Концепция</w:t>
      </w:r>
      <w:r>
        <w:rPr>
          <w:spacing w:val="-17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14:paraId="7A1D6019">
      <w:pPr>
        <w:pStyle w:val="9"/>
        <w:numPr>
          <w:ilvl w:val="1"/>
          <w:numId w:val="20"/>
        </w:numPr>
        <w:tabs>
          <w:tab w:val="left" w:pos="661"/>
        </w:tabs>
        <w:spacing w:before="0" w:after="0" w:line="240" w:lineRule="auto"/>
        <w:ind w:left="661" w:right="0" w:hanging="42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пребывания.</w:t>
      </w:r>
    </w:p>
    <w:p w14:paraId="6BA5E4C7">
      <w:pPr>
        <w:pStyle w:val="9"/>
        <w:numPr>
          <w:ilvl w:val="1"/>
          <w:numId w:val="20"/>
        </w:numPr>
        <w:tabs>
          <w:tab w:val="left" w:pos="661"/>
        </w:tabs>
        <w:spacing w:before="0" w:after="0" w:line="240" w:lineRule="auto"/>
        <w:ind w:left="661" w:right="0" w:hanging="42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14:paraId="2B2E712F">
      <w:pPr>
        <w:pStyle w:val="9"/>
        <w:numPr>
          <w:ilvl w:val="1"/>
          <w:numId w:val="20"/>
        </w:numPr>
        <w:tabs>
          <w:tab w:val="left" w:pos="241"/>
          <w:tab w:val="left" w:pos="661"/>
        </w:tabs>
        <w:spacing w:before="0" w:after="0" w:line="240" w:lineRule="auto"/>
        <w:ind w:left="241" w:right="988" w:hanging="3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3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35"/>
          <w:sz w:val="24"/>
        </w:rPr>
        <w:t xml:space="preserve"> </w:t>
      </w:r>
      <w:r>
        <w:rPr>
          <w:sz w:val="24"/>
        </w:rPr>
        <w:t>предупреждению несчастных случаев с детьми в школьном оздоровительном лагере.</w:t>
      </w:r>
    </w:p>
    <w:p w14:paraId="01DD66DC">
      <w:pPr>
        <w:pStyle w:val="9"/>
        <w:numPr>
          <w:ilvl w:val="1"/>
          <w:numId w:val="20"/>
        </w:numPr>
        <w:tabs>
          <w:tab w:val="left" w:pos="661"/>
        </w:tabs>
        <w:spacing w:before="0" w:after="0" w:line="240" w:lineRule="auto"/>
        <w:ind w:left="661" w:right="0" w:hanging="420"/>
        <w:jc w:val="left"/>
        <w:rPr>
          <w:sz w:val="24"/>
        </w:rPr>
      </w:pPr>
      <w:r>
        <w:rPr>
          <w:sz w:val="24"/>
        </w:rPr>
        <w:t>Должностные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14:paraId="13EC82FD">
      <w:pPr>
        <w:pStyle w:val="9"/>
        <w:numPr>
          <w:ilvl w:val="1"/>
          <w:numId w:val="20"/>
        </w:numPr>
        <w:tabs>
          <w:tab w:val="left" w:pos="661"/>
        </w:tabs>
        <w:spacing w:before="0" w:after="0" w:line="240" w:lineRule="auto"/>
        <w:ind w:left="661" w:right="0" w:hanging="420"/>
        <w:jc w:val="left"/>
        <w:rPr>
          <w:sz w:val="24"/>
        </w:rPr>
      </w:pPr>
      <w:r>
        <w:rPr>
          <w:spacing w:val="-2"/>
          <w:sz w:val="24"/>
        </w:rPr>
        <w:t>САНПИН.</w:t>
      </w:r>
    </w:p>
    <w:p w14:paraId="58092967">
      <w:pPr>
        <w:pStyle w:val="9"/>
        <w:numPr>
          <w:ilvl w:val="1"/>
          <w:numId w:val="20"/>
        </w:numPr>
        <w:tabs>
          <w:tab w:val="left" w:pos="661"/>
        </w:tabs>
        <w:spacing w:before="0" w:after="0" w:line="240" w:lineRule="auto"/>
        <w:ind w:left="661" w:right="0" w:hanging="420"/>
        <w:jc w:val="left"/>
        <w:rPr>
          <w:sz w:val="24"/>
        </w:rPr>
      </w:pP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79CFB309">
      <w:pPr>
        <w:pStyle w:val="9"/>
        <w:numPr>
          <w:ilvl w:val="1"/>
          <w:numId w:val="20"/>
        </w:numPr>
        <w:tabs>
          <w:tab w:val="left" w:pos="661"/>
        </w:tabs>
        <w:spacing w:before="1" w:after="0" w:line="240" w:lineRule="auto"/>
        <w:ind w:left="661" w:right="0" w:hanging="420"/>
        <w:jc w:val="left"/>
        <w:rPr>
          <w:sz w:val="24"/>
        </w:rPr>
      </w:pP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2972554">
      <w:pPr>
        <w:pStyle w:val="2"/>
        <w:numPr>
          <w:ilvl w:val="1"/>
          <w:numId w:val="1"/>
        </w:numPr>
        <w:tabs>
          <w:tab w:val="left" w:pos="420"/>
        </w:tabs>
        <w:spacing w:before="29" w:after="0" w:line="240" w:lineRule="auto"/>
        <w:ind w:left="420" w:right="0" w:hanging="179"/>
        <w:jc w:val="left"/>
        <w:rPr>
          <w:sz w:val="22"/>
        </w:rPr>
      </w:pPr>
      <w:r>
        <w:rPr>
          <w:spacing w:val="-2"/>
        </w:rPr>
        <w:t>Материально-технические</w:t>
      </w:r>
      <w:r>
        <w:rPr>
          <w:spacing w:val="19"/>
        </w:rPr>
        <w:t xml:space="preserve"> </w:t>
      </w:r>
      <w:r>
        <w:rPr>
          <w:spacing w:val="-2"/>
        </w:rPr>
        <w:t>условия:</w:t>
      </w:r>
    </w:p>
    <w:p w14:paraId="170F589F">
      <w:pPr>
        <w:pStyle w:val="9"/>
        <w:numPr>
          <w:ilvl w:val="0"/>
          <w:numId w:val="21"/>
        </w:numPr>
        <w:tabs>
          <w:tab w:val="left" w:pos="376"/>
        </w:tabs>
        <w:spacing w:before="146" w:after="0" w:line="240" w:lineRule="auto"/>
        <w:ind w:left="376" w:right="0" w:hanging="135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</w:t>
      </w:r>
      <w:r>
        <w:rPr>
          <w:spacing w:val="-2"/>
          <w:sz w:val="24"/>
        </w:rPr>
        <w:t xml:space="preserve"> детей;</w:t>
      </w:r>
    </w:p>
    <w:p w14:paraId="5C89EA9D">
      <w:pPr>
        <w:pStyle w:val="9"/>
        <w:numPr>
          <w:ilvl w:val="0"/>
          <w:numId w:val="21"/>
        </w:numPr>
        <w:tabs>
          <w:tab w:val="left" w:pos="376"/>
        </w:tabs>
        <w:spacing w:before="243" w:after="0" w:line="240" w:lineRule="auto"/>
        <w:ind w:left="376" w:right="0" w:hanging="135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смены;</w:t>
      </w:r>
    </w:p>
    <w:p w14:paraId="5FFAC2D6">
      <w:pPr>
        <w:pStyle w:val="9"/>
        <w:numPr>
          <w:ilvl w:val="0"/>
          <w:numId w:val="21"/>
        </w:numPr>
        <w:tabs>
          <w:tab w:val="left" w:pos="376"/>
        </w:tabs>
        <w:spacing w:before="242" w:after="0" w:line="240" w:lineRule="auto"/>
        <w:ind w:left="376" w:right="0" w:hanging="135"/>
        <w:jc w:val="left"/>
        <w:rPr>
          <w:sz w:val="24"/>
        </w:rPr>
      </w:pPr>
      <w:r>
        <w:rPr>
          <w:sz w:val="24"/>
        </w:rPr>
        <w:t>тематический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план-сетка</w:t>
      </w:r>
      <w:r>
        <w:rPr>
          <w:spacing w:val="-8"/>
          <w:sz w:val="24"/>
        </w:rPr>
        <w:t xml:space="preserve"> </w:t>
      </w:r>
      <w:r>
        <w:rPr>
          <w:sz w:val="24"/>
        </w:rPr>
        <w:t>смены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день;</w:t>
      </w:r>
    </w:p>
    <w:p w14:paraId="561478A3">
      <w:pPr>
        <w:pStyle w:val="9"/>
        <w:numPr>
          <w:ilvl w:val="0"/>
          <w:numId w:val="21"/>
        </w:numPr>
        <w:tabs>
          <w:tab w:val="left" w:pos="241"/>
          <w:tab w:val="left" w:pos="376"/>
        </w:tabs>
        <w:spacing w:before="240" w:after="0" w:line="278" w:lineRule="auto"/>
        <w:ind w:left="241" w:right="888" w:hanging="3"/>
        <w:jc w:val="left"/>
        <w:rPr>
          <w:sz w:val="24"/>
        </w:rPr>
      </w:pPr>
      <w:r>
        <w:rPr>
          <w:sz w:val="24"/>
        </w:rPr>
        <w:t>информационный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учебно-тематического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компонента;</w:t>
      </w:r>
    </w:p>
    <w:p w14:paraId="616BADF6">
      <w:pPr>
        <w:pStyle w:val="9"/>
        <w:numPr>
          <w:ilvl w:val="0"/>
          <w:numId w:val="21"/>
        </w:numPr>
        <w:tabs>
          <w:tab w:val="left" w:pos="241"/>
          <w:tab w:val="left" w:pos="376"/>
        </w:tabs>
        <w:spacing w:before="198" w:after="0" w:line="273" w:lineRule="auto"/>
        <w:ind w:left="241" w:right="1880" w:hanging="3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9"/>
          <w:sz w:val="24"/>
        </w:rPr>
        <w:t xml:space="preserve"> </w:t>
      </w:r>
      <w:r>
        <w:rPr>
          <w:sz w:val="24"/>
        </w:rPr>
        <w:t>размещаемые</w:t>
      </w:r>
      <w:r>
        <w:rPr>
          <w:spacing w:val="-10"/>
          <w:sz w:val="24"/>
        </w:rPr>
        <w:t xml:space="preserve"> </w:t>
      </w:r>
      <w:r>
        <w:rPr>
          <w:sz w:val="24"/>
        </w:rPr>
        <w:t>на информационных стендах лагеря;</w:t>
      </w:r>
    </w:p>
    <w:p w14:paraId="56F9C9A8">
      <w:pPr>
        <w:pStyle w:val="9"/>
        <w:numPr>
          <w:ilvl w:val="0"/>
          <w:numId w:val="21"/>
        </w:numPr>
        <w:tabs>
          <w:tab w:val="left" w:pos="241"/>
          <w:tab w:val="left" w:pos="376"/>
        </w:tabs>
        <w:spacing w:before="206" w:after="0" w:line="276" w:lineRule="auto"/>
        <w:ind w:left="241" w:right="2026" w:hanging="3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планы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секций, организованных на базе детского лагеря в период смены;</w:t>
      </w:r>
    </w:p>
    <w:p w14:paraId="673FAB47">
      <w:pPr>
        <w:pStyle w:val="9"/>
        <w:numPr>
          <w:ilvl w:val="0"/>
          <w:numId w:val="21"/>
        </w:numPr>
        <w:tabs>
          <w:tab w:val="left" w:pos="376"/>
        </w:tabs>
        <w:spacing w:before="198" w:after="0" w:line="240" w:lineRule="auto"/>
        <w:ind w:left="376" w:right="0" w:hanging="135"/>
        <w:jc w:val="left"/>
        <w:rPr>
          <w:sz w:val="24"/>
        </w:rPr>
      </w:pPr>
      <w:r>
        <w:rPr>
          <w:sz w:val="24"/>
        </w:rPr>
        <w:t>сценарии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5E77BFBA">
      <w:pPr>
        <w:pStyle w:val="9"/>
        <w:numPr>
          <w:ilvl w:val="0"/>
          <w:numId w:val="21"/>
        </w:numPr>
        <w:tabs>
          <w:tab w:val="left" w:pos="376"/>
        </w:tabs>
        <w:spacing w:before="240" w:after="0" w:line="240" w:lineRule="auto"/>
        <w:ind w:left="376" w:right="0" w:hanging="135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вожатых;</w:t>
      </w:r>
    </w:p>
    <w:p w14:paraId="06A874E3">
      <w:pPr>
        <w:pStyle w:val="9"/>
        <w:numPr>
          <w:ilvl w:val="0"/>
          <w:numId w:val="21"/>
        </w:numPr>
        <w:tabs>
          <w:tab w:val="left" w:pos="241"/>
          <w:tab w:val="left" w:pos="376"/>
        </w:tabs>
        <w:spacing w:before="242" w:after="0" w:line="278" w:lineRule="auto"/>
        <w:ind w:left="241" w:right="1976" w:hanging="3"/>
        <w:jc w:val="left"/>
        <w:rPr>
          <w:sz w:val="24"/>
        </w:rPr>
      </w:pPr>
      <w:r>
        <w:rPr>
          <w:sz w:val="24"/>
        </w:rPr>
        <w:t>диагностический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эффективности организации отдыха детей.</w:t>
      </w:r>
    </w:p>
    <w:p w14:paraId="0517AE4E">
      <w:pPr>
        <w:pStyle w:val="6"/>
        <w:spacing w:before="193"/>
        <w:ind w:left="241"/>
      </w:pPr>
      <w:r>
        <w:t>Ресурсное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игровые</w:t>
      </w:r>
      <w:r>
        <w:rPr>
          <w:spacing w:val="-6"/>
        </w:rPr>
        <w:t xml:space="preserve"> </w:t>
      </w:r>
      <w:r>
        <w:t>комнаты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отрядов,</w:t>
      </w:r>
      <w:r>
        <w:rPr>
          <w:spacing w:val="-5"/>
        </w:rPr>
        <w:t xml:space="preserve"> </w:t>
      </w:r>
      <w:r>
        <w:t xml:space="preserve">актовый </w:t>
      </w:r>
      <w:r>
        <w:rPr>
          <w:spacing w:val="-4"/>
        </w:rPr>
        <w:t>зал;</w:t>
      </w:r>
    </w:p>
    <w:p w14:paraId="2AF49641">
      <w:pPr>
        <w:pStyle w:val="9"/>
        <w:numPr>
          <w:ilvl w:val="0"/>
          <w:numId w:val="21"/>
        </w:numPr>
        <w:tabs>
          <w:tab w:val="left" w:pos="376"/>
        </w:tabs>
        <w:spacing w:before="243" w:after="0" w:line="240" w:lineRule="auto"/>
        <w:ind w:left="376" w:right="0" w:hanging="135"/>
        <w:jc w:val="left"/>
        <w:rPr>
          <w:sz w:val="24"/>
        </w:rPr>
      </w:pPr>
      <w:r>
        <w:rPr>
          <w:sz w:val="24"/>
        </w:rPr>
        <w:t>спортивное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3"/>
          <w:sz w:val="24"/>
        </w:rPr>
        <w:t xml:space="preserve"> </w:t>
      </w:r>
      <w:r>
        <w:rPr>
          <w:sz w:val="24"/>
        </w:rPr>
        <w:t>(мячи,</w:t>
      </w:r>
      <w:r>
        <w:rPr>
          <w:spacing w:val="-8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обручи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др.);</w:t>
      </w:r>
    </w:p>
    <w:p w14:paraId="32A3A7C1">
      <w:pPr>
        <w:pStyle w:val="9"/>
        <w:numPr>
          <w:ilvl w:val="0"/>
          <w:numId w:val="21"/>
        </w:numPr>
        <w:tabs>
          <w:tab w:val="left" w:pos="376"/>
        </w:tabs>
        <w:spacing w:before="242" w:after="0" w:line="240" w:lineRule="auto"/>
        <w:ind w:left="376" w:right="0" w:hanging="135"/>
        <w:jc w:val="left"/>
        <w:rPr>
          <w:sz w:val="24"/>
        </w:rPr>
      </w:pPr>
      <w:r>
        <w:rPr>
          <w:sz w:val="24"/>
        </w:rPr>
        <w:t>спортивная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2"/>
          <w:sz w:val="24"/>
        </w:rPr>
        <w:t xml:space="preserve"> воздухе;</w:t>
      </w:r>
    </w:p>
    <w:p w14:paraId="3B02E6D9">
      <w:pPr>
        <w:pStyle w:val="9"/>
        <w:numPr>
          <w:ilvl w:val="0"/>
          <w:numId w:val="21"/>
        </w:numPr>
        <w:tabs>
          <w:tab w:val="left" w:pos="241"/>
          <w:tab w:val="left" w:pos="376"/>
        </w:tabs>
        <w:spacing w:before="243" w:after="0" w:line="276" w:lineRule="auto"/>
        <w:ind w:left="241" w:right="2158" w:hanging="3"/>
        <w:jc w:val="left"/>
        <w:rPr>
          <w:sz w:val="24"/>
        </w:rPr>
      </w:pPr>
      <w:r>
        <w:rPr>
          <w:sz w:val="24"/>
        </w:rPr>
        <w:t>настольно-игровое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(шашки,</w:t>
      </w:r>
      <w:r>
        <w:rPr>
          <w:spacing w:val="-12"/>
          <w:sz w:val="24"/>
        </w:rPr>
        <w:t xml:space="preserve"> </w:t>
      </w:r>
      <w:r>
        <w:rPr>
          <w:sz w:val="24"/>
        </w:rPr>
        <w:t>шахматы,</w:t>
      </w:r>
      <w:r>
        <w:rPr>
          <w:spacing w:val="-14"/>
          <w:sz w:val="24"/>
        </w:rPr>
        <w:t xml:space="preserve"> </w:t>
      </w:r>
      <w:r>
        <w:rPr>
          <w:sz w:val="24"/>
        </w:rPr>
        <w:t>канцелярские принадлежности, настольные игры);</w:t>
      </w:r>
    </w:p>
    <w:p w14:paraId="2BFD491E">
      <w:pPr>
        <w:pStyle w:val="9"/>
        <w:numPr>
          <w:ilvl w:val="0"/>
          <w:numId w:val="21"/>
        </w:numPr>
        <w:tabs>
          <w:tab w:val="left" w:pos="376"/>
        </w:tabs>
        <w:spacing w:before="200" w:after="0" w:line="240" w:lineRule="auto"/>
        <w:ind w:left="376" w:right="0" w:hanging="135"/>
        <w:jc w:val="left"/>
        <w:rPr>
          <w:sz w:val="24"/>
        </w:rPr>
      </w:pPr>
      <w:r>
        <w:rPr>
          <w:sz w:val="24"/>
        </w:rPr>
        <w:t>компьютер,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проектор;</w:t>
      </w:r>
    </w:p>
    <w:p w14:paraId="425AA17B">
      <w:pPr>
        <w:pStyle w:val="9"/>
        <w:numPr>
          <w:ilvl w:val="0"/>
          <w:numId w:val="21"/>
        </w:numPr>
        <w:tabs>
          <w:tab w:val="left" w:pos="376"/>
        </w:tabs>
        <w:spacing w:before="243" w:after="0" w:line="240" w:lineRule="auto"/>
        <w:ind w:left="376" w:right="0" w:hanging="135"/>
        <w:jc w:val="left"/>
        <w:rPr>
          <w:sz w:val="24"/>
        </w:rPr>
      </w:pPr>
      <w:r>
        <w:rPr>
          <w:sz w:val="24"/>
        </w:rPr>
        <w:t>призовой</w:t>
      </w:r>
      <w:r>
        <w:rPr>
          <w:spacing w:val="-6"/>
          <w:sz w:val="24"/>
        </w:rPr>
        <w:t xml:space="preserve"> </w:t>
      </w:r>
      <w:r>
        <w:rPr>
          <w:sz w:val="24"/>
        </w:rPr>
        <w:t>фонд</w:t>
      </w:r>
      <w:r>
        <w:rPr>
          <w:spacing w:val="-5"/>
          <w:sz w:val="24"/>
        </w:rPr>
        <w:t xml:space="preserve"> </w:t>
      </w:r>
      <w:r>
        <w:rPr>
          <w:sz w:val="24"/>
        </w:rPr>
        <w:t>(грамоты,</w:t>
      </w:r>
      <w:r>
        <w:rPr>
          <w:spacing w:val="-6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сувениры).</w:t>
      </w:r>
    </w:p>
    <w:p w14:paraId="677C8BAA">
      <w:pPr>
        <w:pStyle w:val="6"/>
        <w:spacing w:before="69"/>
      </w:pPr>
    </w:p>
    <w:p w14:paraId="5AF0D1EB">
      <w:pPr>
        <w:pStyle w:val="2"/>
        <w:numPr>
          <w:ilvl w:val="1"/>
          <w:numId w:val="1"/>
        </w:numPr>
        <w:tabs>
          <w:tab w:val="left" w:pos="417"/>
        </w:tabs>
        <w:spacing w:before="1" w:after="0" w:line="240" w:lineRule="auto"/>
        <w:ind w:left="417" w:right="0" w:hanging="176"/>
        <w:jc w:val="left"/>
        <w:rPr>
          <w:sz w:val="22"/>
        </w:rPr>
      </w:pPr>
      <w:r>
        <w:t>Кадровые</w:t>
      </w:r>
      <w:r>
        <w:rPr>
          <w:spacing w:val="-4"/>
        </w:rPr>
        <w:t xml:space="preserve"> </w:t>
      </w:r>
      <w:r>
        <w:rPr>
          <w:spacing w:val="-2"/>
        </w:rPr>
        <w:t>условия.</w:t>
      </w:r>
    </w:p>
    <w:p w14:paraId="5864DB6C">
      <w:pPr>
        <w:pStyle w:val="2"/>
        <w:spacing w:after="0" w:line="240" w:lineRule="auto"/>
        <w:jc w:val="left"/>
        <w:rPr>
          <w:sz w:val="22"/>
        </w:rPr>
        <w:sectPr>
          <w:pgSz w:w="11920" w:h="16850"/>
          <w:pgMar w:top="1340" w:right="992" w:bottom="280" w:left="1559" w:header="720" w:footer="720" w:gutter="0"/>
          <w:cols w:space="720" w:num="1"/>
        </w:sectPr>
      </w:pPr>
    </w:p>
    <w:p w14:paraId="4835199C">
      <w:pPr>
        <w:pStyle w:val="6"/>
        <w:spacing w:before="76"/>
        <w:ind w:left="241"/>
      </w:pP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штатным</w:t>
      </w:r>
      <w:r>
        <w:rPr>
          <w:spacing w:val="-8"/>
        </w:rPr>
        <w:t xml:space="preserve"> </w:t>
      </w:r>
      <w:r>
        <w:t>расписанием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 xml:space="preserve">программы </w:t>
      </w:r>
      <w:r>
        <w:rPr>
          <w:spacing w:val="-2"/>
        </w:rPr>
        <w:t>участвуют:</w:t>
      </w:r>
    </w:p>
    <w:p w14:paraId="763A7662">
      <w:pPr>
        <w:pStyle w:val="6"/>
        <w:spacing w:before="31"/>
      </w:pPr>
    </w:p>
    <w:p w14:paraId="0CB56DD9">
      <w:pPr>
        <w:pStyle w:val="9"/>
        <w:numPr>
          <w:ilvl w:val="0"/>
          <w:numId w:val="22"/>
        </w:numPr>
        <w:tabs>
          <w:tab w:val="left" w:pos="241"/>
          <w:tab w:val="left" w:pos="948"/>
        </w:tabs>
        <w:spacing w:before="0" w:after="0" w:line="261" w:lineRule="auto"/>
        <w:ind w:left="241" w:right="1051" w:hanging="3"/>
        <w:jc w:val="both"/>
        <w:rPr>
          <w:sz w:val="24"/>
        </w:rPr>
      </w:pPr>
      <w:r>
        <w:rPr>
          <w:sz w:val="24"/>
        </w:rPr>
        <w:t>Начальник лагеря,</w:t>
      </w:r>
      <w:r>
        <w:rPr>
          <w:spacing w:val="32"/>
          <w:sz w:val="24"/>
        </w:rPr>
        <w:t xml:space="preserve"> </w:t>
      </w:r>
      <w:r>
        <w:rPr>
          <w:sz w:val="24"/>
        </w:rPr>
        <w:t>отвечающий 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коллектива, обеспечивающий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лагеря, руководит его деятельностью, ведёт документацию, отвечает за</w:t>
      </w:r>
    </w:p>
    <w:p w14:paraId="6D93964C">
      <w:pPr>
        <w:pStyle w:val="6"/>
        <w:spacing w:line="259" w:lineRule="auto"/>
        <w:ind w:left="241" w:right="2429"/>
        <w:jc w:val="both"/>
      </w:pPr>
      <w:r>
        <w:t>организацию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охрану</w:t>
      </w:r>
      <w:r>
        <w:rPr>
          <w:spacing w:val="-7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пожарную</w:t>
      </w:r>
      <w:r>
        <w:rPr>
          <w:spacing w:val="-4"/>
        </w:rPr>
        <w:t xml:space="preserve"> </w:t>
      </w:r>
      <w:r>
        <w:t>и антитеррористическую безопасность в лагере</w:t>
      </w:r>
    </w:p>
    <w:p w14:paraId="03A3D2A8">
      <w:pPr>
        <w:pStyle w:val="6"/>
        <w:spacing w:before="2"/>
      </w:pPr>
    </w:p>
    <w:p w14:paraId="6DD03F2A">
      <w:pPr>
        <w:pStyle w:val="9"/>
        <w:numPr>
          <w:ilvl w:val="0"/>
          <w:numId w:val="22"/>
        </w:numPr>
        <w:tabs>
          <w:tab w:val="left" w:pos="241"/>
          <w:tab w:val="left" w:pos="379"/>
        </w:tabs>
        <w:spacing w:before="0" w:after="0" w:line="259" w:lineRule="auto"/>
        <w:ind w:left="241" w:right="892" w:hanging="3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во время их нахождения в лагере;</w:t>
      </w:r>
    </w:p>
    <w:p w14:paraId="792692E7">
      <w:pPr>
        <w:pStyle w:val="6"/>
        <w:spacing w:before="6"/>
      </w:pPr>
    </w:p>
    <w:p w14:paraId="5553B5C8">
      <w:pPr>
        <w:pStyle w:val="6"/>
        <w:spacing w:before="1"/>
        <w:ind w:left="241"/>
      </w:pPr>
      <w:r>
        <w:t>Кураторы</w:t>
      </w:r>
      <w:r>
        <w:rPr>
          <w:spacing w:val="-8"/>
        </w:rPr>
        <w:t xml:space="preserve"> </w:t>
      </w:r>
      <w:r>
        <w:rPr>
          <w:spacing w:val="-2"/>
        </w:rPr>
        <w:t>отрядов:</w:t>
      </w:r>
    </w:p>
    <w:p w14:paraId="4D5B72AB">
      <w:pPr>
        <w:pStyle w:val="9"/>
        <w:numPr>
          <w:ilvl w:val="0"/>
          <w:numId w:val="22"/>
        </w:numPr>
        <w:tabs>
          <w:tab w:val="left" w:pos="949"/>
        </w:tabs>
        <w:spacing w:before="153" w:after="0" w:line="240" w:lineRule="auto"/>
        <w:ind w:left="949" w:right="0" w:hanging="708"/>
        <w:jc w:val="left"/>
        <w:rPr>
          <w:sz w:val="24"/>
        </w:rPr>
      </w:pPr>
      <w:r>
        <w:rPr>
          <w:sz w:val="24"/>
        </w:rPr>
        <w:t>воспитатели</w:t>
      </w:r>
      <w:r>
        <w:rPr>
          <w:spacing w:val="-9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10"/>
          <w:sz w:val="24"/>
        </w:rPr>
        <w:t xml:space="preserve"> </w:t>
      </w:r>
      <w:r>
        <w:rPr>
          <w:sz w:val="24"/>
        </w:rPr>
        <w:t>(из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школы),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планирующие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7E972580">
      <w:pPr>
        <w:pStyle w:val="6"/>
        <w:spacing w:before="41" w:line="276" w:lineRule="auto"/>
        <w:ind w:left="241" w:right="839"/>
      </w:pPr>
      <w:r>
        <w:t>организующие</w:t>
      </w:r>
      <w:r>
        <w:rPr>
          <w:spacing w:val="-12"/>
        </w:rPr>
        <w:t xml:space="preserve"> </w:t>
      </w:r>
      <w:r>
        <w:t>жизнедеятельность</w:t>
      </w:r>
      <w:r>
        <w:rPr>
          <w:spacing w:val="-10"/>
        </w:rPr>
        <w:t xml:space="preserve"> </w:t>
      </w:r>
      <w:r>
        <w:t>отдыхающих</w:t>
      </w:r>
      <w:r>
        <w:rPr>
          <w:spacing w:val="-10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осуществляющие</w:t>
      </w:r>
      <w:r>
        <w:rPr>
          <w:spacing w:val="-13"/>
        </w:rPr>
        <w:t xml:space="preserve"> </w:t>
      </w:r>
      <w:r>
        <w:t>их воспитание.</w:t>
      </w:r>
      <w:r>
        <w:rPr>
          <w:spacing w:val="-13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проводят</w:t>
      </w:r>
      <w:r>
        <w:rPr>
          <w:spacing w:val="-8"/>
        </w:rPr>
        <w:t xml:space="preserve"> </w:t>
      </w:r>
      <w:r>
        <w:t>работу,</w:t>
      </w:r>
      <w:r>
        <w:rPr>
          <w:spacing w:val="-9"/>
        </w:rPr>
        <w:t xml:space="preserve"> </w:t>
      </w:r>
      <w:r>
        <w:t>обеспечивающую</w:t>
      </w:r>
      <w:r>
        <w:rPr>
          <w:spacing w:val="-4"/>
        </w:rPr>
        <w:t xml:space="preserve"> </w:t>
      </w:r>
      <w:r>
        <w:rPr>
          <w:spacing w:val="-2"/>
        </w:rPr>
        <w:t>создание</w:t>
      </w:r>
    </w:p>
    <w:p w14:paraId="064D65F7">
      <w:pPr>
        <w:pStyle w:val="6"/>
        <w:spacing w:line="278" w:lineRule="auto"/>
        <w:ind w:left="241"/>
      </w:pP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психологической</w:t>
      </w:r>
      <w:r>
        <w:rPr>
          <w:spacing w:val="-8"/>
        </w:rPr>
        <w:t xml:space="preserve"> </w:t>
      </w:r>
      <w:r>
        <w:t>реабилитации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социально-трудовой адаптации детей;</w:t>
      </w:r>
    </w:p>
    <w:p w14:paraId="6897959A">
      <w:pPr>
        <w:pStyle w:val="6"/>
        <w:spacing w:before="23"/>
      </w:pPr>
    </w:p>
    <w:p w14:paraId="40236242">
      <w:pPr>
        <w:pStyle w:val="2"/>
        <w:numPr>
          <w:ilvl w:val="1"/>
          <w:numId w:val="1"/>
        </w:numPr>
        <w:tabs>
          <w:tab w:val="left" w:pos="417"/>
        </w:tabs>
        <w:spacing w:before="1" w:after="0" w:line="240" w:lineRule="auto"/>
        <w:ind w:left="417" w:right="0" w:hanging="176"/>
        <w:jc w:val="left"/>
        <w:rPr>
          <w:sz w:val="22"/>
        </w:rPr>
      </w:pPr>
      <w:r>
        <w:rPr>
          <w:spacing w:val="-2"/>
        </w:rPr>
        <w:t>Педагогические</w:t>
      </w:r>
      <w:r>
        <w:rPr>
          <w:spacing w:val="1"/>
        </w:rPr>
        <w:t xml:space="preserve"> </w:t>
      </w:r>
      <w:r>
        <w:rPr>
          <w:spacing w:val="-2"/>
        </w:rPr>
        <w:t>условия:</w:t>
      </w:r>
    </w:p>
    <w:p w14:paraId="49F72625">
      <w:pPr>
        <w:pStyle w:val="6"/>
        <w:spacing w:before="26"/>
        <w:rPr>
          <w:b/>
        </w:rPr>
      </w:pPr>
    </w:p>
    <w:p w14:paraId="40DDBB67">
      <w:pPr>
        <w:pStyle w:val="9"/>
        <w:numPr>
          <w:ilvl w:val="0"/>
          <w:numId w:val="23"/>
        </w:numPr>
        <w:tabs>
          <w:tab w:val="left" w:pos="241"/>
          <w:tab w:val="left" w:pos="436"/>
        </w:tabs>
        <w:spacing w:before="0" w:after="0" w:line="261" w:lineRule="auto"/>
        <w:ind w:left="241" w:right="997" w:hanging="3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целям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10"/>
          <w:sz w:val="24"/>
        </w:rPr>
        <w:t xml:space="preserve"> </w:t>
      </w:r>
      <w:r>
        <w:rPr>
          <w:sz w:val="24"/>
        </w:rPr>
        <w:t>лагерной смены, создание условий для индивидуального развития личности ребенка</w:t>
      </w:r>
    </w:p>
    <w:p w14:paraId="5E3C751E">
      <w:pPr>
        <w:pStyle w:val="6"/>
        <w:spacing w:line="259" w:lineRule="auto"/>
        <w:ind w:left="241" w:right="839"/>
      </w:pPr>
      <w:r>
        <w:t>через</w:t>
      </w:r>
      <w:r>
        <w:rPr>
          <w:spacing w:val="-3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общелагерных</w:t>
      </w:r>
      <w:r>
        <w:rPr>
          <w:spacing w:val="-9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дополнительном</w:t>
      </w:r>
      <w:r>
        <w:rPr>
          <w:spacing w:val="-11"/>
        </w:rPr>
        <w:t xml:space="preserve"> </w:t>
      </w:r>
      <w:r>
        <w:t>образовании</w:t>
      </w:r>
      <w:r>
        <w:rPr>
          <w:spacing w:val="-12"/>
        </w:rPr>
        <w:t xml:space="preserve"> </w:t>
      </w:r>
      <w:r>
        <w:t xml:space="preserve">по </w:t>
      </w:r>
      <w:r>
        <w:rPr>
          <w:spacing w:val="-2"/>
        </w:rPr>
        <w:t>интересам;</w:t>
      </w:r>
    </w:p>
    <w:p w14:paraId="1A072D20">
      <w:pPr>
        <w:pStyle w:val="6"/>
        <w:spacing w:before="7"/>
      </w:pPr>
    </w:p>
    <w:p w14:paraId="5C4D40E2">
      <w:pPr>
        <w:pStyle w:val="9"/>
        <w:numPr>
          <w:ilvl w:val="0"/>
          <w:numId w:val="23"/>
        </w:numPr>
        <w:tabs>
          <w:tab w:val="left" w:pos="241"/>
          <w:tab w:val="left" w:pos="436"/>
        </w:tabs>
        <w:spacing w:before="0" w:after="0" w:line="259" w:lineRule="auto"/>
        <w:ind w:left="241" w:right="1100" w:hanging="3"/>
        <w:jc w:val="left"/>
        <w:rPr>
          <w:sz w:val="24"/>
        </w:rPr>
      </w:pPr>
      <w:r>
        <w:rPr>
          <w:sz w:val="24"/>
        </w:rPr>
        <w:t>отбор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особенностей </w:t>
      </w:r>
      <w:r>
        <w:rPr>
          <w:spacing w:val="-2"/>
          <w:sz w:val="24"/>
        </w:rPr>
        <w:t>детей;</w:t>
      </w:r>
    </w:p>
    <w:p w14:paraId="47B51A84">
      <w:pPr>
        <w:pStyle w:val="6"/>
        <w:spacing w:before="2"/>
      </w:pPr>
    </w:p>
    <w:p w14:paraId="0846AB37">
      <w:pPr>
        <w:pStyle w:val="9"/>
        <w:numPr>
          <w:ilvl w:val="0"/>
          <w:numId w:val="23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702C8D7D">
      <w:pPr>
        <w:pStyle w:val="6"/>
        <w:spacing w:before="29"/>
      </w:pPr>
    </w:p>
    <w:p w14:paraId="13492FE2">
      <w:pPr>
        <w:pStyle w:val="9"/>
        <w:numPr>
          <w:ilvl w:val="0"/>
          <w:numId w:val="23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единство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14:paraId="10C4904A">
      <w:pPr>
        <w:pStyle w:val="6"/>
        <w:spacing w:before="29"/>
      </w:pPr>
    </w:p>
    <w:p w14:paraId="14FC6149">
      <w:pPr>
        <w:pStyle w:val="2"/>
        <w:numPr>
          <w:ilvl w:val="0"/>
          <w:numId w:val="17"/>
        </w:numPr>
        <w:tabs>
          <w:tab w:val="left" w:pos="478"/>
        </w:tabs>
        <w:spacing w:before="0" w:after="0" w:line="240" w:lineRule="auto"/>
        <w:ind w:left="478" w:right="0" w:hanging="237"/>
        <w:jc w:val="left"/>
      </w:pPr>
      <w:r>
        <w:t>Методические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rPr>
          <w:spacing w:val="-2"/>
        </w:rPr>
        <w:t>предусматривают:</w:t>
      </w:r>
    </w:p>
    <w:p w14:paraId="0312776F">
      <w:pPr>
        <w:pStyle w:val="6"/>
        <w:spacing w:before="27"/>
        <w:rPr>
          <w:b/>
        </w:rPr>
      </w:pPr>
    </w:p>
    <w:p w14:paraId="5A6AADF2">
      <w:pPr>
        <w:pStyle w:val="9"/>
        <w:numPr>
          <w:ilvl w:val="1"/>
          <w:numId w:val="17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1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плана;</w:t>
      </w:r>
    </w:p>
    <w:p w14:paraId="5B06C10F">
      <w:pPr>
        <w:pStyle w:val="6"/>
        <w:spacing w:before="31"/>
      </w:pPr>
    </w:p>
    <w:p w14:paraId="3D5ADA29">
      <w:pPr>
        <w:pStyle w:val="9"/>
        <w:numPr>
          <w:ilvl w:val="1"/>
          <w:numId w:val="17"/>
        </w:numPr>
        <w:tabs>
          <w:tab w:val="left" w:pos="241"/>
          <w:tab w:val="left" w:pos="436"/>
        </w:tabs>
        <w:spacing w:before="0" w:after="0" w:line="259" w:lineRule="auto"/>
        <w:ind w:left="241" w:right="1574" w:hanging="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инструктивно-методических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начала лагерной смены;</w:t>
      </w:r>
    </w:p>
    <w:p w14:paraId="5D6D334E">
      <w:pPr>
        <w:pStyle w:val="6"/>
        <w:spacing w:before="6"/>
      </w:pPr>
    </w:p>
    <w:p w14:paraId="675C97E1">
      <w:pPr>
        <w:pStyle w:val="9"/>
        <w:numPr>
          <w:ilvl w:val="1"/>
          <w:numId w:val="17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коллективные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дела</w:t>
      </w:r>
    </w:p>
    <w:p w14:paraId="377AD799">
      <w:pPr>
        <w:pStyle w:val="6"/>
        <w:spacing w:before="27"/>
      </w:pPr>
    </w:p>
    <w:p w14:paraId="2AC0E553">
      <w:pPr>
        <w:pStyle w:val="9"/>
        <w:numPr>
          <w:ilvl w:val="1"/>
          <w:numId w:val="17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мастерские</w:t>
      </w:r>
    </w:p>
    <w:p w14:paraId="6F640FDA">
      <w:pPr>
        <w:pStyle w:val="6"/>
        <w:spacing w:before="29"/>
      </w:pPr>
    </w:p>
    <w:p w14:paraId="35673B17">
      <w:pPr>
        <w:pStyle w:val="9"/>
        <w:numPr>
          <w:ilvl w:val="1"/>
          <w:numId w:val="17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pacing w:val="-2"/>
          <w:sz w:val="24"/>
        </w:rPr>
        <w:t>индивидуальная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работа</w:t>
      </w:r>
    </w:p>
    <w:p w14:paraId="5DE3F4EE">
      <w:pPr>
        <w:pStyle w:val="6"/>
        <w:spacing w:before="29"/>
      </w:pPr>
    </w:p>
    <w:p w14:paraId="321B439C">
      <w:pPr>
        <w:pStyle w:val="9"/>
        <w:numPr>
          <w:ilvl w:val="1"/>
          <w:numId w:val="17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pacing w:val="-2"/>
          <w:sz w:val="24"/>
        </w:rPr>
        <w:t>тренинги</w:t>
      </w:r>
    </w:p>
    <w:p w14:paraId="79304C99">
      <w:pPr>
        <w:pStyle w:val="9"/>
        <w:spacing w:after="0" w:line="240" w:lineRule="auto"/>
        <w:jc w:val="left"/>
        <w:rPr>
          <w:sz w:val="24"/>
        </w:rPr>
        <w:sectPr>
          <w:pgSz w:w="11920" w:h="16850"/>
          <w:pgMar w:top="1360" w:right="992" w:bottom="280" w:left="1559" w:header="720" w:footer="720" w:gutter="0"/>
          <w:cols w:space="720" w:num="1"/>
        </w:sectPr>
      </w:pPr>
    </w:p>
    <w:p w14:paraId="66CD1E29">
      <w:pPr>
        <w:pStyle w:val="9"/>
        <w:numPr>
          <w:ilvl w:val="1"/>
          <w:numId w:val="17"/>
        </w:numPr>
        <w:tabs>
          <w:tab w:val="left" w:pos="436"/>
        </w:tabs>
        <w:spacing w:before="76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деловые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 ролевые</w:t>
      </w:r>
      <w:r>
        <w:rPr>
          <w:spacing w:val="-4"/>
          <w:sz w:val="24"/>
        </w:rPr>
        <w:t xml:space="preserve"> игры</w:t>
      </w:r>
    </w:p>
    <w:p w14:paraId="0F8CEE03">
      <w:pPr>
        <w:pStyle w:val="6"/>
        <w:spacing w:before="29"/>
      </w:pPr>
    </w:p>
    <w:p w14:paraId="6D7CF1AC">
      <w:pPr>
        <w:pStyle w:val="9"/>
        <w:numPr>
          <w:ilvl w:val="1"/>
          <w:numId w:val="17"/>
        </w:numPr>
        <w:tabs>
          <w:tab w:val="left" w:pos="436"/>
        </w:tabs>
        <w:spacing w:before="0" w:after="0" w:line="240" w:lineRule="auto"/>
        <w:ind w:left="436" w:right="0" w:hanging="195"/>
        <w:jc w:val="left"/>
        <w:rPr>
          <w:sz w:val="24"/>
        </w:rPr>
      </w:pPr>
      <w:r>
        <w:rPr>
          <w:sz w:val="24"/>
        </w:rPr>
        <w:t>самоуправление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14:paraId="199CA3C6">
      <w:pPr>
        <w:pStyle w:val="6"/>
        <w:spacing w:before="31"/>
      </w:pPr>
    </w:p>
    <w:p w14:paraId="6DCF7623">
      <w:pPr>
        <w:pStyle w:val="2"/>
      </w:pPr>
      <w:r>
        <w:t>Система</w:t>
      </w:r>
      <w:r>
        <w:rPr>
          <w:spacing w:val="-10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реализацией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14:paraId="389B325B">
      <w:pPr>
        <w:pStyle w:val="6"/>
        <w:spacing w:before="26"/>
        <w:rPr>
          <w:b/>
        </w:rPr>
      </w:pPr>
    </w:p>
    <w:p w14:paraId="622E6CDC">
      <w:pPr>
        <w:pStyle w:val="9"/>
        <w:numPr>
          <w:ilvl w:val="0"/>
          <w:numId w:val="24"/>
        </w:numPr>
        <w:tabs>
          <w:tab w:val="left" w:pos="241"/>
          <w:tab w:val="left" w:pos="949"/>
        </w:tabs>
        <w:spacing w:before="1" w:after="0" w:line="259" w:lineRule="auto"/>
        <w:ind w:left="241" w:right="964" w:hanging="3"/>
        <w:jc w:val="left"/>
        <w:rPr>
          <w:sz w:val="24"/>
        </w:rPr>
      </w:pPr>
      <w:r>
        <w:rPr>
          <w:sz w:val="24"/>
        </w:rPr>
        <w:t>Опрос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 детского лагеря.</w:t>
      </w:r>
    </w:p>
    <w:p w14:paraId="5316BDBF">
      <w:pPr>
        <w:pStyle w:val="6"/>
        <w:spacing w:before="8"/>
      </w:pPr>
    </w:p>
    <w:p w14:paraId="78410DD6">
      <w:pPr>
        <w:pStyle w:val="9"/>
        <w:numPr>
          <w:ilvl w:val="0"/>
          <w:numId w:val="24"/>
        </w:numPr>
        <w:tabs>
          <w:tab w:val="left" w:pos="241"/>
          <w:tab w:val="left" w:pos="949"/>
        </w:tabs>
        <w:spacing w:before="0" w:after="0" w:line="259" w:lineRule="auto"/>
        <w:ind w:left="241" w:right="936" w:hanging="3"/>
        <w:jc w:val="left"/>
        <w:rPr>
          <w:sz w:val="24"/>
        </w:rPr>
      </w:pPr>
      <w:r>
        <w:rPr>
          <w:sz w:val="24"/>
        </w:rPr>
        <w:t>Анкетирование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их интересов, мотивов пребывания в лагере.</w:t>
      </w:r>
    </w:p>
    <w:p w14:paraId="4A9D75ED">
      <w:pPr>
        <w:pStyle w:val="6"/>
        <w:spacing w:before="7"/>
      </w:pPr>
    </w:p>
    <w:p w14:paraId="21A2C1DD">
      <w:pPr>
        <w:pStyle w:val="9"/>
        <w:numPr>
          <w:ilvl w:val="0"/>
          <w:numId w:val="24"/>
        </w:numPr>
        <w:tabs>
          <w:tab w:val="left" w:pos="241"/>
          <w:tab w:val="left" w:pos="949"/>
        </w:tabs>
        <w:spacing w:before="0" w:after="0" w:line="259" w:lineRule="auto"/>
        <w:ind w:left="241" w:right="1754" w:hanging="3"/>
        <w:jc w:val="left"/>
        <w:rPr>
          <w:sz w:val="24"/>
        </w:rPr>
      </w:pPr>
      <w:r>
        <w:rPr>
          <w:sz w:val="24"/>
        </w:rPr>
        <w:t>Ежедневное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5"/>
          <w:sz w:val="24"/>
        </w:rPr>
        <w:t xml:space="preserve"> </w:t>
      </w:r>
      <w:r>
        <w:rPr>
          <w:sz w:val="24"/>
        </w:rPr>
        <w:t>удовлетворенности проведенными мероприятиями.</w:t>
      </w:r>
    </w:p>
    <w:p w14:paraId="05C3838E">
      <w:pPr>
        <w:pStyle w:val="6"/>
        <w:spacing w:before="9"/>
      </w:pPr>
    </w:p>
    <w:p w14:paraId="5F9A1F8F">
      <w:pPr>
        <w:pStyle w:val="9"/>
        <w:numPr>
          <w:ilvl w:val="0"/>
          <w:numId w:val="24"/>
        </w:numPr>
        <w:tabs>
          <w:tab w:val="left" w:pos="241"/>
          <w:tab w:val="left" w:pos="949"/>
        </w:tabs>
        <w:spacing w:before="0" w:after="0" w:line="259" w:lineRule="auto"/>
        <w:ind w:left="241" w:right="1043" w:hanging="3"/>
        <w:jc w:val="left"/>
        <w:rPr>
          <w:sz w:val="24"/>
        </w:rPr>
      </w:pPr>
      <w:r>
        <w:rPr>
          <w:sz w:val="24"/>
        </w:rPr>
        <w:t>Анкетирование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9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оправдание </w:t>
      </w:r>
      <w:r>
        <w:rPr>
          <w:spacing w:val="-2"/>
          <w:sz w:val="24"/>
        </w:rPr>
        <w:t>ожиданий.</w:t>
      </w:r>
    </w:p>
    <w:p w14:paraId="3284BCA4">
      <w:pPr>
        <w:pStyle w:val="6"/>
        <w:spacing w:before="6"/>
      </w:pPr>
    </w:p>
    <w:p w14:paraId="756EA3A6">
      <w:pPr>
        <w:pStyle w:val="6"/>
        <w:spacing w:line="372" w:lineRule="auto"/>
        <w:ind w:left="241" w:right="2014"/>
      </w:pPr>
      <w:r>
        <w:t>Мониторинг</w:t>
      </w:r>
      <w:r>
        <w:rPr>
          <w:spacing w:val="-7"/>
        </w:rPr>
        <w:t xml:space="preserve"> </w:t>
      </w:r>
      <w:r>
        <w:t>адаптации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8"/>
        </w:rPr>
        <w:t xml:space="preserve"> </w:t>
      </w:r>
      <w:r>
        <w:t>отдыха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смену. На родительском уровне:</w:t>
      </w:r>
    </w:p>
    <w:p w14:paraId="1C65773C">
      <w:pPr>
        <w:pStyle w:val="9"/>
        <w:numPr>
          <w:ilvl w:val="1"/>
          <w:numId w:val="24"/>
        </w:numPr>
        <w:tabs>
          <w:tab w:val="left" w:pos="241"/>
          <w:tab w:val="left" w:pos="376"/>
        </w:tabs>
        <w:spacing w:before="91" w:after="0" w:line="276" w:lineRule="auto"/>
        <w:ind w:left="241" w:right="1245" w:hanging="3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5"/>
          <w:sz w:val="24"/>
        </w:rPr>
        <w:t xml:space="preserve"> </w:t>
      </w:r>
      <w:r>
        <w:rPr>
          <w:sz w:val="24"/>
        </w:rPr>
        <w:t>в условиях детского оздоровительного лагеря;</w:t>
      </w:r>
    </w:p>
    <w:p w14:paraId="17CA7AB0">
      <w:pPr>
        <w:pStyle w:val="6"/>
        <w:spacing w:before="198"/>
        <w:ind w:left="241"/>
      </w:pP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rPr>
          <w:spacing w:val="-2"/>
        </w:rPr>
        <w:t>лагеря:</w:t>
      </w:r>
    </w:p>
    <w:p w14:paraId="0191B705">
      <w:pPr>
        <w:pStyle w:val="9"/>
        <w:numPr>
          <w:ilvl w:val="1"/>
          <w:numId w:val="24"/>
        </w:numPr>
        <w:tabs>
          <w:tab w:val="left" w:pos="241"/>
          <w:tab w:val="left" w:pos="376"/>
        </w:tabs>
        <w:spacing w:before="240" w:after="0" w:line="276" w:lineRule="auto"/>
        <w:ind w:left="241" w:right="1335" w:hanging="3"/>
        <w:jc w:val="left"/>
        <w:rPr>
          <w:sz w:val="24"/>
        </w:rPr>
      </w:pPr>
      <w:r>
        <w:rPr>
          <w:sz w:val="24"/>
        </w:rPr>
        <w:t>выстроенность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субъектов образовательно-воспитательного пространства детского оздоровительного </w:t>
      </w:r>
      <w:r>
        <w:rPr>
          <w:spacing w:val="-2"/>
          <w:sz w:val="24"/>
        </w:rPr>
        <w:t>лагеря;</w:t>
      </w:r>
    </w:p>
    <w:p w14:paraId="6C8AAFDF">
      <w:pPr>
        <w:pStyle w:val="6"/>
        <w:spacing w:before="202"/>
        <w:ind w:left="241"/>
      </w:pP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учреждениям</w:t>
      </w:r>
      <w:r>
        <w:rPr>
          <w:spacing w:val="-5"/>
        </w:rPr>
        <w:t xml:space="preserve"> </w:t>
      </w:r>
      <w:r>
        <w:t>отдыха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rPr>
          <w:spacing w:val="-2"/>
        </w:rPr>
        <w:t>детей:</w:t>
      </w:r>
    </w:p>
    <w:p w14:paraId="6E91FA23">
      <w:pPr>
        <w:pStyle w:val="9"/>
        <w:numPr>
          <w:ilvl w:val="1"/>
          <w:numId w:val="24"/>
        </w:numPr>
        <w:tabs>
          <w:tab w:val="left" w:pos="241"/>
          <w:tab w:val="left" w:pos="376"/>
        </w:tabs>
        <w:spacing w:before="243" w:after="0" w:line="276" w:lineRule="auto"/>
        <w:ind w:left="241" w:right="1339" w:hanging="3"/>
        <w:jc w:val="left"/>
        <w:rPr>
          <w:sz w:val="24"/>
        </w:rPr>
      </w:pPr>
      <w:r>
        <w:rPr>
          <w:sz w:val="24"/>
        </w:rPr>
        <w:t>социально-педагогическое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оздоровления </w:t>
      </w:r>
      <w:r>
        <w:rPr>
          <w:spacing w:val="-2"/>
          <w:sz w:val="24"/>
        </w:rPr>
        <w:t>детей.</w:t>
      </w:r>
    </w:p>
    <w:p w14:paraId="68FC606E">
      <w:pPr>
        <w:pStyle w:val="6"/>
        <w:spacing w:before="28"/>
      </w:pPr>
    </w:p>
    <w:p w14:paraId="6FBBA67C">
      <w:pPr>
        <w:pStyle w:val="6"/>
        <w:spacing w:line="259" w:lineRule="auto"/>
        <w:ind w:left="241" w:right="970" w:hanging="3"/>
      </w:pPr>
      <w:r>
        <w:t>Система обратной связи</w:t>
      </w:r>
      <w:r>
        <w:rPr>
          <w:spacing w:val="40"/>
        </w:rPr>
        <w:t xml:space="preserve"> </w:t>
      </w:r>
      <w:r>
        <w:t>Помимо личного контакта родителей с администрацией,</w:t>
      </w:r>
      <w:r>
        <w:rPr>
          <w:spacing w:val="-11"/>
        </w:rPr>
        <w:t xml:space="preserve"> </w:t>
      </w:r>
      <w:r>
        <w:t>воспитателями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вожатыми</w:t>
      </w:r>
      <w:r>
        <w:rPr>
          <w:spacing w:val="-13"/>
        </w:rPr>
        <w:t xml:space="preserve"> </w:t>
      </w:r>
      <w:r>
        <w:t>лагеря,</w:t>
      </w:r>
      <w:r>
        <w:rPr>
          <w:spacing w:val="-13"/>
        </w:rPr>
        <w:t xml:space="preserve"> </w:t>
      </w:r>
      <w:r>
        <w:t>есть</w:t>
      </w:r>
      <w:r>
        <w:rPr>
          <w:spacing w:val="-11"/>
        </w:rPr>
        <w:t xml:space="preserve"> </w:t>
      </w:r>
      <w:r>
        <w:t>возможность обсуждения итогов реализации программы и выражения мнения об</w:t>
      </w:r>
    </w:p>
    <w:p w14:paraId="01B2FFE1">
      <w:pPr>
        <w:pStyle w:val="6"/>
        <w:spacing w:line="275" w:lineRule="exact"/>
        <w:ind w:left="241"/>
      </w:pPr>
      <w:r>
        <w:t>удовлетворённости</w:t>
      </w:r>
      <w:r>
        <w:rPr>
          <w:spacing w:val="-2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предоставляемых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сайтах</w:t>
      </w:r>
    </w:p>
    <w:p w14:paraId="3E1B2098">
      <w:pPr>
        <w:pStyle w:val="6"/>
        <w:spacing w:before="36"/>
      </w:pPr>
    </w:p>
    <w:p w14:paraId="6EF03283">
      <w:pPr>
        <w:pStyle w:val="2"/>
      </w:pPr>
      <w:r>
        <w:rPr>
          <w:spacing w:val="-2"/>
        </w:rPr>
        <w:t>Предполагаемые</w:t>
      </w:r>
      <w:r>
        <w:rPr>
          <w:spacing w:val="11"/>
        </w:rPr>
        <w:t xml:space="preserve"> </w:t>
      </w:r>
      <w:r>
        <w:rPr>
          <w:spacing w:val="-2"/>
        </w:rPr>
        <w:t>результаты:</w:t>
      </w:r>
    </w:p>
    <w:p w14:paraId="6EAC9AE1">
      <w:pPr>
        <w:spacing w:before="149"/>
        <w:ind w:left="241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Личностные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результаты:</w:t>
      </w:r>
    </w:p>
    <w:p w14:paraId="71AEC973">
      <w:pPr>
        <w:pStyle w:val="6"/>
        <w:rPr>
          <w:b/>
        </w:rPr>
      </w:pPr>
    </w:p>
    <w:p w14:paraId="2EA1A568">
      <w:pPr>
        <w:pStyle w:val="9"/>
        <w:numPr>
          <w:ilvl w:val="0"/>
          <w:numId w:val="25"/>
        </w:numPr>
        <w:tabs>
          <w:tab w:val="left" w:pos="241"/>
          <w:tab w:val="left" w:pos="961"/>
          <w:tab w:val="left" w:pos="2982"/>
          <w:tab w:val="left" w:pos="5217"/>
          <w:tab w:val="left" w:pos="7058"/>
        </w:tabs>
        <w:spacing w:before="0" w:after="0" w:line="240" w:lineRule="auto"/>
        <w:ind w:left="241" w:right="835" w:hanging="3"/>
        <w:jc w:val="left"/>
        <w:rPr>
          <w:sz w:val="24"/>
        </w:rPr>
      </w:pPr>
      <w:r>
        <w:rPr>
          <w:color w:val="333333"/>
          <w:spacing w:val="-2"/>
          <w:sz w:val="24"/>
        </w:rPr>
        <w:t>формирование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общероссийской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гражданской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 xml:space="preserve">идентичности, </w:t>
      </w:r>
      <w:r>
        <w:rPr>
          <w:color w:val="333333"/>
          <w:sz w:val="24"/>
        </w:rPr>
        <w:t>патриотических ценностей, чувства гордости за свою Родину, родной край;</w:t>
      </w:r>
    </w:p>
    <w:p w14:paraId="227BC4F9">
      <w:pPr>
        <w:pStyle w:val="9"/>
        <w:numPr>
          <w:ilvl w:val="0"/>
          <w:numId w:val="25"/>
        </w:numPr>
        <w:tabs>
          <w:tab w:val="left" w:pos="241"/>
          <w:tab w:val="left" w:pos="961"/>
        </w:tabs>
        <w:spacing w:before="0" w:after="0" w:line="240" w:lineRule="auto"/>
        <w:ind w:left="241" w:right="905" w:hanging="3"/>
        <w:jc w:val="left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уважительного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отношения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иному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мнению,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истории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и культуре других народов;</w:t>
      </w:r>
    </w:p>
    <w:p w14:paraId="2D80956A">
      <w:pPr>
        <w:pStyle w:val="9"/>
        <w:spacing w:after="0" w:line="240" w:lineRule="auto"/>
        <w:jc w:val="left"/>
        <w:rPr>
          <w:sz w:val="24"/>
        </w:rPr>
        <w:sectPr>
          <w:pgSz w:w="11920" w:h="16850"/>
          <w:pgMar w:top="1360" w:right="992" w:bottom="280" w:left="1559" w:header="720" w:footer="720" w:gutter="0"/>
          <w:cols w:space="720" w:num="1"/>
        </w:sectPr>
      </w:pPr>
    </w:p>
    <w:p w14:paraId="16CED2F1">
      <w:pPr>
        <w:pStyle w:val="9"/>
        <w:numPr>
          <w:ilvl w:val="0"/>
          <w:numId w:val="25"/>
        </w:numPr>
        <w:tabs>
          <w:tab w:val="left" w:pos="241"/>
          <w:tab w:val="left" w:pos="961"/>
        </w:tabs>
        <w:spacing w:before="70" w:after="0" w:line="242" w:lineRule="auto"/>
        <w:ind w:left="241" w:right="812" w:hanging="3"/>
        <w:jc w:val="both"/>
        <w:rPr>
          <w:sz w:val="24"/>
        </w:rPr>
      </w:pPr>
      <w:r>
        <w:rPr>
          <w:color w:val="333333"/>
          <w:sz w:val="24"/>
        </w:rPr>
        <w:t>развитие самостоятельности и личной ответственности за свои поступки в природе;</w:t>
      </w:r>
    </w:p>
    <w:p w14:paraId="687918A3">
      <w:pPr>
        <w:pStyle w:val="9"/>
        <w:numPr>
          <w:ilvl w:val="0"/>
          <w:numId w:val="25"/>
        </w:numPr>
        <w:tabs>
          <w:tab w:val="left" w:pos="241"/>
          <w:tab w:val="left" w:pos="961"/>
        </w:tabs>
        <w:spacing w:before="0" w:after="0" w:line="240" w:lineRule="auto"/>
        <w:ind w:left="241" w:right="799" w:hanging="3"/>
        <w:jc w:val="both"/>
        <w:rPr>
          <w:sz w:val="24"/>
        </w:rPr>
      </w:pPr>
      <w:r>
        <w:rPr>
          <w:color w:val="333333"/>
          <w:sz w:val="24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родного края;</w:t>
      </w:r>
    </w:p>
    <w:p w14:paraId="70C12E4B">
      <w:pPr>
        <w:pStyle w:val="9"/>
        <w:numPr>
          <w:ilvl w:val="0"/>
          <w:numId w:val="25"/>
        </w:numPr>
        <w:tabs>
          <w:tab w:val="left" w:pos="241"/>
          <w:tab w:val="left" w:pos="961"/>
        </w:tabs>
        <w:spacing w:before="0" w:after="0" w:line="240" w:lineRule="auto"/>
        <w:ind w:left="241" w:right="812" w:hanging="3"/>
        <w:jc w:val="both"/>
        <w:rPr>
          <w:sz w:val="24"/>
        </w:rPr>
      </w:pPr>
      <w:r>
        <w:rPr>
          <w:color w:val="333333"/>
          <w:sz w:val="24"/>
        </w:rPr>
        <w:t xml:space="preserve">формирование понимания ценности здорового и безопасного образа </w:t>
      </w:r>
      <w:r>
        <w:rPr>
          <w:color w:val="333333"/>
          <w:spacing w:val="-2"/>
          <w:sz w:val="24"/>
        </w:rPr>
        <w:t>жизни;</w:t>
      </w:r>
    </w:p>
    <w:p w14:paraId="69A01515">
      <w:pPr>
        <w:pStyle w:val="9"/>
        <w:numPr>
          <w:ilvl w:val="0"/>
          <w:numId w:val="25"/>
        </w:numPr>
        <w:tabs>
          <w:tab w:val="left" w:pos="961"/>
        </w:tabs>
        <w:spacing w:before="0" w:after="0" w:line="240" w:lineRule="auto"/>
        <w:ind w:left="961" w:right="0" w:hanging="720"/>
        <w:jc w:val="both"/>
        <w:rPr>
          <w:sz w:val="24"/>
        </w:rPr>
      </w:pPr>
      <w:r>
        <w:rPr>
          <w:color w:val="333333"/>
          <w:sz w:val="24"/>
        </w:rPr>
        <w:t>высокая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гражданско-социальная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активность,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патриотизм.</w:t>
      </w:r>
    </w:p>
    <w:p w14:paraId="51F3BAF8">
      <w:pPr>
        <w:pStyle w:val="6"/>
        <w:spacing w:before="6"/>
      </w:pPr>
    </w:p>
    <w:p w14:paraId="5B7AB17C">
      <w:pPr>
        <w:spacing w:before="0"/>
        <w:ind w:left="241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Метапредметные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pacing w:val="-2"/>
          <w:sz w:val="24"/>
        </w:rPr>
        <w:t>результаты:</w:t>
      </w:r>
    </w:p>
    <w:p w14:paraId="39C5E1B2">
      <w:pPr>
        <w:pStyle w:val="9"/>
        <w:numPr>
          <w:ilvl w:val="0"/>
          <w:numId w:val="25"/>
        </w:numPr>
        <w:tabs>
          <w:tab w:val="left" w:pos="241"/>
          <w:tab w:val="left" w:pos="961"/>
        </w:tabs>
        <w:spacing w:before="275" w:after="0" w:line="240" w:lineRule="auto"/>
        <w:ind w:left="241" w:right="810" w:hanging="3"/>
        <w:jc w:val="both"/>
        <w:rPr>
          <w:sz w:val="24"/>
        </w:rPr>
      </w:pPr>
      <w:r>
        <w:rPr>
          <w:color w:val="333333"/>
          <w:sz w:val="24"/>
        </w:rPr>
        <w:t>освоение способов решения проблем исследовательского, творческого и поискового характера;</w:t>
      </w:r>
    </w:p>
    <w:p w14:paraId="30E09476">
      <w:pPr>
        <w:pStyle w:val="9"/>
        <w:numPr>
          <w:ilvl w:val="0"/>
          <w:numId w:val="25"/>
        </w:numPr>
        <w:tabs>
          <w:tab w:val="left" w:pos="241"/>
          <w:tab w:val="left" w:pos="961"/>
        </w:tabs>
        <w:spacing w:before="0" w:after="0" w:line="240" w:lineRule="auto"/>
        <w:ind w:left="241" w:right="809" w:hanging="3"/>
        <w:jc w:val="both"/>
        <w:rPr>
          <w:sz w:val="24"/>
        </w:rPr>
      </w:pPr>
      <w:r>
        <w:rPr>
          <w:color w:val="333333"/>
          <w:sz w:val="24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интерпретации информации об окружающем </w:t>
      </w:r>
      <w:r>
        <w:rPr>
          <w:color w:val="333333"/>
          <w:spacing w:val="-2"/>
          <w:sz w:val="24"/>
        </w:rPr>
        <w:t>мире;</w:t>
      </w:r>
    </w:p>
    <w:p w14:paraId="2409A81E">
      <w:pPr>
        <w:pStyle w:val="9"/>
        <w:numPr>
          <w:ilvl w:val="0"/>
          <w:numId w:val="25"/>
        </w:numPr>
        <w:tabs>
          <w:tab w:val="left" w:pos="961"/>
        </w:tabs>
        <w:spacing w:before="0" w:after="0" w:line="240" w:lineRule="auto"/>
        <w:ind w:left="961" w:right="0" w:hanging="720"/>
        <w:jc w:val="both"/>
        <w:rPr>
          <w:sz w:val="24"/>
        </w:rPr>
      </w:pPr>
      <w:r>
        <w:rPr>
          <w:color w:val="333333"/>
          <w:sz w:val="24"/>
        </w:rPr>
        <w:t>узнавать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государственную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символику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своего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региона;</w:t>
      </w:r>
    </w:p>
    <w:p w14:paraId="74A9F63E">
      <w:pPr>
        <w:pStyle w:val="9"/>
        <w:numPr>
          <w:ilvl w:val="0"/>
          <w:numId w:val="25"/>
        </w:numPr>
        <w:tabs>
          <w:tab w:val="left" w:pos="961"/>
        </w:tabs>
        <w:spacing w:before="0" w:after="0" w:line="240" w:lineRule="auto"/>
        <w:ind w:left="961" w:right="0" w:hanging="720"/>
        <w:jc w:val="both"/>
        <w:rPr>
          <w:sz w:val="24"/>
        </w:rPr>
      </w:pPr>
      <w:r>
        <w:rPr>
          <w:color w:val="333333"/>
          <w:sz w:val="24"/>
        </w:rPr>
        <w:t>описывать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достопримечательности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родного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края;</w:t>
      </w:r>
    </w:p>
    <w:p w14:paraId="509B859B">
      <w:pPr>
        <w:pStyle w:val="9"/>
        <w:numPr>
          <w:ilvl w:val="0"/>
          <w:numId w:val="25"/>
        </w:numPr>
        <w:tabs>
          <w:tab w:val="left" w:pos="961"/>
        </w:tabs>
        <w:spacing w:before="0" w:after="0" w:line="240" w:lineRule="auto"/>
        <w:ind w:left="961" w:right="0" w:hanging="720"/>
        <w:jc w:val="both"/>
        <w:rPr>
          <w:sz w:val="24"/>
        </w:rPr>
      </w:pPr>
      <w:r>
        <w:rPr>
          <w:color w:val="333333"/>
          <w:sz w:val="24"/>
        </w:rPr>
        <w:t>находить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карте,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свой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регион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главный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город;</w:t>
      </w:r>
    </w:p>
    <w:p w14:paraId="4198980F">
      <w:pPr>
        <w:pStyle w:val="9"/>
        <w:numPr>
          <w:ilvl w:val="0"/>
          <w:numId w:val="25"/>
        </w:numPr>
        <w:tabs>
          <w:tab w:val="left" w:pos="241"/>
          <w:tab w:val="left" w:pos="961"/>
        </w:tabs>
        <w:spacing w:before="0" w:after="0" w:line="240" w:lineRule="auto"/>
        <w:ind w:left="241" w:right="807" w:hanging="3"/>
        <w:jc w:val="both"/>
        <w:rPr>
          <w:sz w:val="24"/>
        </w:rPr>
      </w:pPr>
      <w:r>
        <w:rPr>
          <w:color w:val="333333"/>
          <w:sz w:val="24"/>
        </w:rPr>
        <w:t>использовать различные справочные издания (словари, энциклопедии, включая компьютерные) и детскую литературу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14:paraId="315C8CEB">
      <w:pPr>
        <w:pStyle w:val="6"/>
        <w:spacing w:before="29"/>
      </w:pPr>
    </w:p>
    <w:p w14:paraId="2DFA1EA5">
      <w:pPr>
        <w:pStyle w:val="6"/>
        <w:ind w:left="241"/>
      </w:pPr>
      <w:r>
        <w:rPr>
          <w:color w:val="333333"/>
        </w:rPr>
        <w:t>формировать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собственное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мнение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позицию.</w:t>
      </w:r>
    </w:p>
    <w:p w14:paraId="7FB866CE">
      <w:pPr>
        <w:pStyle w:val="6"/>
        <w:spacing w:before="26"/>
      </w:pPr>
    </w:p>
    <w:p w14:paraId="508D401C">
      <w:pPr>
        <w:pStyle w:val="2"/>
        <w:spacing w:before="1"/>
        <w:rPr>
          <w:b w:val="0"/>
        </w:rPr>
      </w:pPr>
      <w:r>
        <w:rPr>
          <w:spacing w:val="-2"/>
        </w:rPr>
        <w:t>Литература</w:t>
      </w:r>
      <w:r>
        <w:rPr>
          <w:b w:val="0"/>
          <w:spacing w:val="-2"/>
        </w:rPr>
        <w:t>.</w:t>
      </w:r>
    </w:p>
    <w:p w14:paraId="48756E33">
      <w:pPr>
        <w:pStyle w:val="6"/>
        <w:spacing w:before="31"/>
      </w:pPr>
    </w:p>
    <w:p w14:paraId="134109F2">
      <w:pPr>
        <w:pStyle w:val="9"/>
        <w:numPr>
          <w:ilvl w:val="0"/>
          <w:numId w:val="26"/>
        </w:numPr>
        <w:tabs>
          <w:tab w:val="left" w:pos="477"/>
        </w:tabs>
        <w:spacing w:before="0" w:after="0" w:line="261" w:lineRule="auto"/>
        <w:ind w:left="241" w:right="1379" w:firstLine="57"/>
        <w:jc w:val="left"/>
        <w:rPr>
          <w:sz w:val="24"/>
        </w:rPr>
      </w:pPr>
      <w:r>
        <w:rPr>
          <w:sz w:val="24"/>
        </w:rPr>
        <w:t>Артамонова</w:t>
      </w:r>
      <w:r>
        <w:rPr>
          <w:spacing w:val="-12"/>
          <w:sz w:val="24"/>
        </w:rPr>
        <w:t xml:space="preserve"> </w:t>
      </w:r>
      <w:r>
        <w:rPr>
          <w:sz w:val="24"/>
        </w:rPr>
        <w:t>Л.Е</w:t>
      </w:r>
      <w:r>
        <w:rPr>
          <w:spacing w:val="-1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0"/>
          <w:sz w:val="24"/>
        </w:rPr>
        <w:t xml:space="preserve"> </w:t>
      </w:r>
      <w:r>
        <w:rPr>
          <w:sz w:val="24"/>
        </w:rPr>
        <w:t>лагерь.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вожатого,</w:t>
      </w:r>
      <w:r>
        <w:rPr>
          <w:spacing w:val="-8"/>
          <w:sz w:val="24"/>
        </w:rPr>
        <w:t xml:space="preserve"> </w:t>
      </w:r>
      <w:r>
        <w:rPr>
          <w:sz w:val="24"/>
        </w:rPr>
        <w:t>сценарии мероприятий. – М.: ВАКО, 2006.</w:t>
      </w:r>
    </w:p>
    <w:p w14:paraId="6028CB14">
      <w:pPr>
        <w:pStyle w:val="6"/>
        <w:spacing w:before="6"/>
      </w:pPr>
    </w:p>
    <w:p w14:paraId="0F32127A">
      <w:pPr>
        <w:pStyle w:val="9"/>
        <w:numPr>
          <w:ilvl w:val="0"/>
          <w:numId w:val="26"/>
        </w:numPr>
        <w:tabs>
          <w:tab w:val="left" w:pos="241"/>
          <w:tab w:val="left" w:pos="417"/>
        </w:tabs>
        <w:spacing w:before="0" w:after="0" w:line="259" w:lineRule="auto"/>
        <w:ind w:left="241" w:right="919" w:hanging="3"/>
        <w:jc w:val="left"/>
        <w:rPr>
          <w:sz w:val="24"/>
        </w:rPr>
      </w:pPr>
      <w:r>
        <w:rPr>
          <w:sz w:val="24"/>
        </w:rPr>
        <w:t>Кувватов</w:t>
      </w:r>
      <w:r>
        <w:rPr>
          <w:spacing w:val="-7"/>
          <w:sz w:val="24"/>
        </w:rPr>
        <w:t xml:space="preserve"> </w:t>
      </w:r>
      <w:r>
        <w:rPr>
          <w:sz w:val="24"/>
        </w:rPr>
        <w:t>С.А.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-7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7"/>
          <w:sz w:val="24"/>
        </w:rPr>
        <w:t xml:space="preserve"> </w:t>
      </w:r>
      <w:r>
        <w:rPr>
          <w:sz w:val="24"/>
        </w:rPr>
        <w:t>н/Д: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Феникс, </w:t>
      </w:r>
      <w:r>
        <w:rPr>
          <w:spacing w:val="-2"/>
          <w:sz w:val="24"/>
        </w:rPr>
        <w:t>2005.</w:t>
      </w:r>
    </w:p>
    <w:p w14:paraId="4B567381">
      <w:pPr>
        <w:pStyle w:val="6"/>
        <w:spacing w:before="4"/>
      </w:pPr>
    </w:p>
    <w:p w14:paraId="03B9CFCB">
      <w:pPr>
        <w:pStyle w:val="9"/>
        <w:numPr>
          <w:ilvl w:val="0"/>
          <w:numId w:val="26"/>
        </w:numPr>
        <w:tabs>
          <w:tab w:val="left" w:pos="241"/>
          <w:tab w:val="left" w:pos="417"/>
        </w:tabs>
        <w:spacing w:before="0" w:after="0" w:line="259" w:lineRule="auto"/>
        <w:ind w:left="241" w:right="1007" w:hanging="3"/>
        <w:jc w:val="left"/>
        <w:rPr>
          <w:sz w:val="24"/>
        </w:rPr>
      </w:pPr>
      <w:r>
        <w:rPr>
          <w:sz w:val="24"/>
        </w:rPr>
        <w:t>Лобачёва</w:t>
      </w:r>
      <w:r>
        <w:rPr>
          <w:spacing w:val="-12"/>
          <w:sz w:val="24"/>
        </w:rPr>
        <w:t xml:space="preserve"> </w:t>
      </w:r>
      <w:r>
        <w:rPr>
          <w:sz w:val="24"/>
        </w:rPr>
        <w:t>С.И.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досуговых,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 летнем лагере 1 – 11 классы. – М.: ВАКО, 2007.</w:t>
      </w:r>
    </w:p>
    <w:p w14:paraId="29C9A044">
      <w:pPr>
        <w:pStyle w:val="6"/>
        <w:spacing w:before="6"/>
      </w:pPr>
    </w:p>
    <w:p w14:paraId="132D683E">
      <w:pPr>
        <w:pStyle w:val="9"/>
        <w:numPr>
          <w:ilvl w:val="0"/>
          <w:numId w:val="26"/>
        </w:numPr>
        <w:tabs>
          <w:tab w:val="left" w:pos="480"/>
        </w:tabs>
        <w:spacing w:before="0" w:after="0" w:line="240" w:lineRule="auto"/>
        <w:ind w:left="480" w:right="0" w:hanging="179"/>
        <w:jc w:val="both"/>
        <w:rPr>
          <w:sz w:val="24"/>
        </w:rPr>
      </w:pPr>
      <w:r>
        <w:rPr>
          <w:sz w:val="24"/>
        </w:rPr>
        <w:t>Лобачева</w:t>
      </w:r>
      <w:r>
        <w:rPr>
          <w:spacing w:val="-11"/>
          <w:sz w:val="24"/>
        </w:rPr>
        <w:t xml:space="preserve"> </w:t>
      </w:r>
      <w:r>
        <w:rPr>
          <w:sz w:val="24"/>
        </w:rPr>
        <w:t>С.И.</w:t>
      </w:r>
      <w:r>
        <w:rPr>
          <w:spacing w:val="-5"/>
          <w:sz w:val="24"/>
        </w:rPr>
        <w:t xml:space="preserve"> </w:t>
      </w:r>
      <w:r>
        <w:rPr>
          <w:sz w:val="24"/>
        </w:rPr>
        <w:t>Жиренко</w:t>
      </w:r>
      <w:r>
        <w:rPr>
          <w:spacing w:val="-1"/>
          <w:sz w:val="24"/>
        </w:rPr>
        <w:t xml:space="preserve"> </w:t>
      </w:r>
      <w:r>
        <w:rPr>
          <w:sz w:val="24"/>
        </w:rPr>
        <w:t>О.Е.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вожатого.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М.: </w:t>
      </w:r>
      <w:r>
        <w:rPr>
          <w:spacing w:val="-2"/>
          <w:sz w:val="24"/>
        </w:rPr>
        <w:t>ВАКО,2007</w:t>
      </w:r>
    </w:p>
    <w:p w14:paraId="04312CD6">
      <w:pPr>
        <w:pStyle w:val="6"/>
        <w:spacing w:before="31"/>
      </w:pPr>
    </w:p>
    <w:p w14:paraId="52425860">
      <w:pPr>
        <w:pStyle w:val="9"/>
        <w:numPr>
          <w:ilvl w:val="0"/>
          <w:numId w:val="26"/>
        </w:numPr>
        <w:tabs>
          <w:tab w:val="left" w:pos="241"/>
          <w:tab w:val="left" w:pos="417"/>
        </w:tabs>
        <w:spacing w:before="0" w:after="0" w:line="259" w:lineRule="auto"/>
        <w:ind w:left="241" w:right="1493" w:hanging="3"/>
        <w:jc w:val="left"/>
        <w:rPr>
          <w:sz w:val="24"/>
        </w:rPr>
      </w:pPr>
      <w:r>
        <w:rPr>
          <w:sz w:val="24"/>
        </w:rPr>
        <w:t>Матвеева</w:t>
      </w:r>
      <w:r>
        <w:rPr>
          <w:spacing w:val="-12"/>
          <w:sz w:val="24"/>
        </w:rPr>
        <w:t xml:space="preserve"> </w:t>
      </w:r>
      <w:r>
        <w:rPr>
          <w:sz w:val="24"/>
        </w:rPr>
        <w:t>Е.М.</w:t>
      </w:r>
      <w:r>
        <w:rPr>
          <w:spacing w:val="-8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привычек.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 глобус, 2007.</w:t>
      </w:r>
    </w:p>
    <w:p w14:paraId="6E099C33">
      <w:pPr>
        <w:pStyle w:val="6"/>
        <w:spacing w:before="7"/>
      </w:pPr>
    </w:p>
    <w:p w14:paraId="1BF00DB9">
      <w:pPr>
        <w:pStyle w:val="9"/>
        <w:numPr>
          <w:ilvl w:val="0"/>
          <w:numId w:val="26"/>
        </w:numPr>
        <w:tabs>
          <w:tab w:val="left" w:pos="241"/>
          <w:tab w:val="left" w:pos="417"/>
        </w:tabs>
        <w:spacing w:before="0" w:after="0" w:line="259" w:lineRule="auto"/>
        <w:ind w:left="241" w:right="865" w:hanging="3"/>
        <w:jc w:val="left"/>
        <w:rPr>
          <w:sz w:val="24"/>
        </w:rPr>
      </w:pPr>
      <w:r>
        <w:rPr>
          <w:sz w:val="24"/>
        </w:rPr>
        <w:t>Обухова</w:t>
      </w:r>
      <w:r>
        <w:rPr>
          <w:spacing w:val="-8"/>
          <w:sz w:val="24"/>
        </w:rPr>
        <w:t xml:space="preserve"> </w:t>
      </w:r>
      <w:r>
        <w:rPr>
          <w:sz w:val="24"/>
        </w:rPr>
        <w:t>Л.А.,</w:t>
      </w:r>
      <w:r>
        <w:rPr>
          <w:spacing w:val="-4"/>
          <w:sz w:val="24"/>
        </w:rPr>
        <w:t xml:space="preserve"> </w:t>
      </w:r>
      <w:r>
        <w:rPr>
          <w:sz w:val="24"/>
        </w:rPr>
        <w:t>Лемяскина</w:t>
      </w:r>
      <w:r>
        <w:rPr>
          <w:spacing w:val="-7"/>
          <w:sz w:val="24"/>
        </w:rPr>
        <w:t xml:space="preserve"> </w:t>
      </w:r>
      <w:r>
        <w:rPr>
          <w:sz w:val="24"/>
        </w:rPr>
        <w:t>Н.А.,</w:t>
      </w:r>
      <w:r>
        <w:rPr>
          <w:spacing w:val="-5"/>
          <w:sz w:val="24"/>
        </w:rPr>
        <w:t xml:space="preserve"> </w:t>
      </w:r>
      <w:r>
        <w:rPr>
          <w:sz w:val="24"/>
        </w:rPr>
        <w:t>Жиренко</w:t>
      </w:r>
      <w:r>
        <w:rPr>
          <w:spacing w:val="-4"/>
          <w:sz w:val="24"/>
        </w:rPr>
        <w:t xml:space="preserve"> </w:t>
      </w:r>
      <w:r>
        <w:rPr>
          <w:sz w:val="24"/>
        </w:rPr>
        <w:t>О.Е.</w:t>
      </w:r>
      <w:r>
        <w:rPr>
          <w:spacing w:val="-10"/>
          <w:sz w:val="24"/>
        </w:rPr>
        <w:t xml:space="preserve"> </w:t>
      </w:r>
      <w:r>
        <w:rPr>
          <w:sz w:val="24"/>
        </w:rPr>
        <w:t>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135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или Школа докторов природы (1 – 4 классы). – М.: ВАКО, 2008.</w:t>
      </w:r>
    </w:p>
    <w:p w14:paraId="117F29B3">
      <w:pPr>
        <w:pStyle w:val="6"/>
        <w:spacing w:before="6"/>
      </w:pPr>
    </w:p>
    <w:p w14:paraId="4728E8C0">
      <w:pPr>
        <w:pStyle w:val="9"/>
        <w:numPr>
          <w:ilvl w:val="0"/>
          <w:numId w:val="26"/>
        </w:numPr>
        <w:tabs>
          <w:tab w:val="left" w:pos="540"/>
        </w:tabs>
        <w:spacing w:before="0" w:after="0" w:line="240" w:lineRule="auto"/>
        <w:ind w:left="540" w:right="0" w:hanging="239"/>
        <w:jc w:val="both"/>
        <w:rPr>
          <w:sz w:val="24"/>
        </w:rPr>
      </w:pPr>
      <w:r>
        <w:rPr>
          <w:sz w:val="24"/>
        </w:rPr>
        <w:t>Сысоева</w:t>
      </w:r>
      <w:r>
        <w:rPr>
          <w:spacing w:val="-9"/>
          <w:sz w:val="24"/>
        </w:rPr>
        <w:t xml:space="preserve"> </w:t>
      </w:r>
      <w:r>
        <w:rPr>
          <w:sz w:val="24"/>
        </w:rPr>
        <w:t>М.Е.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1999.</w:t>
      </w:r>
    </w:p>
    <w:p w14:paraId="403D0C28">
      <w:pPr>
        <w:pStyle w:val="6"/>
        <w:spacing w:before="27"/>
      </w:pPr>
    </w:p>
    <w:p w14:paraId="54DE7595">
      <w:pPr>
        <w:pStyle w:val="9"/>
        <w:numPr>
          <w:ilvl w:val="0"/>
          <w:numId w:val="26"/>
        </w:numPr>
        <w:tabs>
          <w:tab w:val="left" w:pos="417"/>
        </w:tabs>
        <w:spacing w:before="0" w:after="0" w:line="240" w:lineRule="auto"/>
        <w:ind w:left="417" w:right="0" w:hanging="176"/>
        <w:jc w:val="both"/>
        <w:rPr>
          <w:sz w:val="24"/>
        </w:rPr>
      </w:pPr>
      <w:r>
        <w:rPr>
          <w:sz w:val="24"/>
        </w:rPr>
        <w:t>Титов</w:t>
      </w:r>
      <w:r>
        <w:rPr>
          <w:spacing w:val="-8"/>
          <w:sz w:val="24"/>
        </w:rPr>
        <w:t xml:space="preserve"> </w:t>
      </w:r>
      <w:r>
        <w:rPr>
          <w:sz w:val="24"/>
        </w:rPr>
        <w:t>С.В.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Здравствуй,</w:t>
      </w:r>
      <w:r>
        <w:rPr>
          <w:spacing w:val="-4"/>
          <w:sz w:val="24"/>
        </w:rPr>
        <w:t xml:space="preserve"> </w:t>
      </w:r>
      <w:r>
        <w:rPr>
          <w:sz w:val="24"/>
        </w:rPr>
        <w:t>лето!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2001.</w:t>
      </w:r>
    </w:p>
    <w:p w14:paraId="1110102A">
      <w:pPr>
        <w:pStyle w:val="9"/>
        <w:spacing w:after="0" w:line="240" w:lineRule="auto"/>
        <w:jc w:val="both"/>
        <w:rPr>
          <w:sz w:val="24"/>
        </w:rPr>
        <w:sectPr>
          <w:pgSz w:w="11920" w:h="16850"/>
          <w:pgMar w:top="1340" w:right="992" w:bottom="280" w:left="1559" w:header="720" w:footer="720" w:gutter="0"/>
          <w:cols w:space="720" w:num="1"/>
        </w:sectPr>
      </w:pPr>
    </w:p>
    <w:p w14:paraId="11BB035E">
      <w:pPr>
        <w:pStyle w:val="9"/>
        <w:numPr>
          <w:ilvl w:val="0"/>
          <w:numId w:val="26"/>
        </w:numPr>
        <w:tabs>
          <w:tab w:val="left" w:pos="420"/>
        </w:tabs>
        <w:spacing w:before="76" w:after="0" w:line="240" w:lineRule="auto"/>
        <w:ind w:left="420" w:right="0" w:hanging="179"/>
        <w:jc w:val="left"/>
        <w:rPr>
          <w:sz w:val="24"/>
        </w:rPr>
      </w:pPr>
      <w:r>
        <w:rPr>
          <w:sz w:val="24"/>
        </w:rPr>
        <w:t>Чурина</w:t>
      </w:r>
      <w:r>
        <w:rPr>
          <w:spacing w:val="-10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АСТ;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4"/>
          <w:sz w:val="24"/>
        </w:rPr>
        <w:t xml:space="preserve"> </w:t>
      </w:r>
      <w:r>
        <w:rPr>
          <w:sz w:val="24"/>
        </w:rPr>
        <w:t>Сова,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2007.</w:t>
      </w:r>
    </w:p>
    <w:p w14:paraId="5A90CBCB">
      <w:pPr>
        <w:pStyle w:val="6"/>
        <w:spacing w:before="31"/>
      </w:pPr>
    </w:p>
    <w:p w14:paraId="3A337DC6">
      <w:pPr>
        <w:pStyle w:val="9"/>
        <w:numPr>
          <w:ilvl w:val="0"/>
          <w:numId w:val="26"/>
        </w:numPr>
        <w:tabs>
          <w:tab w:val="left" w:pos="241"/>
          <w:tab w:val="left" w:pos="537"/>
        </w:tabs>
        <w:spacing w:before="0" w:after="0" w:line="259" w:lineRule="auto"/>
        <w:ind w:left="241" w:right="1125" w:hanging="3"/>
        <w:jc w:val="left"/>
        <w:rPr>
          <w:sz w:val="24"/>
        </w:rPr>
      </w:pPr>
      <w:r>
        <w:rPr>
          <w:sz w:val="24"/>
        </w:rPr>
        <w:t>Шаульская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Н.А.</w:t>
      </w:r>
      <w:r>
        <w:rPr>
          <w:spacing w:val="-8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лагерь: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днем.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приятных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сюрпризов.</w:t>
      </w:r>
      <w:r>
        <w:rPr>
          <w:spacing w:val="-3"/>
          <w:sz w:val="24"/>
        </w:rPr>
        <w:t xml:space="preserve"> </w:t>
      </w:r>
      <w:r>
        <w:rPr>
          <w:sz w:val="24"/>
        </w:rPr>
        <w:t>– Ярославль: Академия развития; Владимир: ВКТ, 2008.</w:t>
      </w:r>
      <w:bookmarkStart w:id="0" w:name="_GoBack"/>
      <w:bookmarkEnd w:id="0"/>
    </w:p>
    <w:p w14:paraId="6C607933">
      <w:pPr>
        <w:pStyle w:val="6"/>
        <w:spacing w:before="4"/>
      </w:pPr>
    </w:p>
    <w:p w14:paraId="28203712">
      <w:pPr>
        <w:pStyle w:val="9"/>
        <w:numPr>
          <w:ilvl w:val="0"/>
          <w:numId w:val="26"/>
        </w:numPr>
        <w:tabs>
          <w:tab w:val="left" w:pos="540"/>
        </w:tabs>
        <w:spacing w:before="0" w:after="0" w:line="240" w:lineRule="auto"/>
        <w:ind w:left="540" w:right="0" w:hanging="299"/>
        <w:jc w:val="left"/>
        <w:rPr>
          <w:sz w:val="24"/>
        </w:rPr>
      </w:pPr>
      <w:r>
        <w:rPr>
          <w:sz w:val="24"/>
        </w:rPr>
        <w:t>Шмаков</w:t>
      </w:r>
      <w:r>
        <w:rPr>
          <w:spacing w:val="-8"/>
          <w:sz w:val="24"/>
        </w:rPr>
        <w:t xml:space="preserve"> </w:t>
      </w:r>
      <w:r>
        <w:rPr>
          <w:sz w:val="24"/>
        </w:rPr>
        <w:t>С.А.</w:t>
      </w:r>
      <w:r>
        <w:rPr>
          <w:spacing w:val="-4"/>
          <w:sz w:val="24"/>
        </w:rPr>
        <w:t xml:space="preserve"> </w:t>
      </w:r>
      <w:r>
        <w:rPr>
          <w:sz w:val="24"/>
        </w:rPr>
        <w:t>Игры-шутки,</w:t>
      </w:r>
      <w:r>
        <w:rPr>
          <w:spacing w:val="-3"/>
          <w:sz w:val="24"/>
        </w:rPr>
        <w:t xml:space="preserve"> </w:t>
      </w:r>
      <w:r>
        <w:rPr>
          <w:sz w:val="24"/>
        </w:rPr>
        <w:t>игры-минутки.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1993.</w:t>
      </w:r>
    </w:p>
    <w:p w14:paraId="0FB85B98">
      <w:pPr>
        <w:pStyle w:val="6"/>
        <w:spacing w:before="29"/>
      </w:pPr>
    </w:p>
    <w:p w14:paraId="4D218C13">
      <w:pPr>
        <w:pStyle w:val="9"/>
        <w:numPr>
          <w:ilvl w:val="0"/>
          <w:numId w:val="26"/>
        </w:numPr>
        <w:tabs>
          <w:tab w:val="left" w:pos="600"/>
        </w:tabs>
        <w:spacing w:before="0" w:after="0" w:line="240" w:lineRule="auto"/>
        <w:ind w:left="600" w:right="0" w:hanging="359"/>
        <w:jc w:val="left"/>
        <w:rPr>
          <w:sz w:val="24"/>
        </w:rPr>
      </w:pPr>
      <w:r>
        <w:rPr>
          <w:spacing w:val="-4"/>
          <w:sz w:val="24"/>
        </w:rPr>
        <w:t>Интернет-</w:t>
      </w:r>
      <w:r>
        <w:rPr>
          <w:spacing w:val="-2"/>
          <w:sz w:val="24"/>
        </w:rPr>
        <w:t>ресурсы.</w:t>
      </w:r>
    </w:p>
    <w:sectPr>
      <w:pgSz w:w="11920" w:h="16850"/>
      <w:pgMar w:top="1360" w:right="992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"/>
      <w:lvlJc w:val="left"/>
      <w:pPr>
        <w:ind w:left="1302" w:hanging="26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6" w:hanging="26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12" w:hanging="2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8" w:hanging="2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24" w:hanging="2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6" w:hanging="2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42" w:hanging="2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48" w:hanging="262"/>
      </w:pPr>
      <w:rPr>
        <w:rFonts w:hint="default"/>
        <w:lang w:val="ru-RU" w:eastAsia="en-US" w:bidi="ar-SA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539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22" w:hanging="29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4" w:hanging="29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6" w:hanging="29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68" w:hanging="29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29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2" w:hanging="29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14" w:hanging="29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6" w:hanging="298"/>
      </w:pPr>
      <w:rPr>
        <w:rFonts w:hint="default"/>
        <w:lang w:val="ru-RU" w:eastAsia="en-US" w:bidi="ar-SA"/>
      </w:rPr>
    </w:lvl>
  </w:abstractNum>
  <w:abstractNum w:abstractNumId="2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24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4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4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140"/>
      </w:pPr>
      <w:rPr>
        <w:rFonts w:hint="default"/>
        <w:lang w:val="ru-RU" w:eastAsia="en-US" w:bidi="ar-SA"/>
      </w:rPr>
    </w:lvl>
  </w:abstractNum>
  <w:abstractNum w:abstractNumId="3">
    <w:nsid w:val="B5E306ED"/>
    <w:multiLevelType w:val="multilevel"/>
    <w:tmpl w:val="B5E306ED"/>
    <w:lvl w:ilvl="0" w:tentative="0">
      <w:start w:val="13"/>
      <w:numFmt w:val="decimal"/>
      <w:lvlText w:val="%1."/>
      <w:lvlJc w:val="left"/>
      <w:pPr>
        <w:ind w:left="844" w:hanging="3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6" w:hanging="37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32" w:hanging="37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79" w:hanging="37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5" w:hanging="37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72" w:hanging="37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18" w:hanging="37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64" w:hanging="37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611" w:hanging="375"/>
      </w:pPr>
      <w:rPr>
        <w:rFonts w:hint="default"/>
        <w:lang w:val="ru-RU" w:eastAsia="en-US" w:bidi="ar-SA"/>
      </w:rPr>
    </w:lvl>
  </w:abstractNum>
  <w:abstractNum w:abstractNumId="4">
    <w:nsid w:val="BF205925"/>
    <w:multiLevelType w:val="multilevel"/>
    <w:tmpl w:val="BF205925"/>
    <w:lvl w:ilvl="0" w:tentative="0">
      <w:start w:val="9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</w:abstractNum>
  <w:abstractNum w:abstractNumId="5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488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68" w:hanging="2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6" w:hanging="2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44" w:hanging="2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32" w:hanging="2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20" w:hanging="2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08" w:hanging="2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96" w:hanging="2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84" w:hanging="248"/>
      </w:pPr>
      <w:rPr>
        <w:rFonts w:hint="default"/>
        <w:lang w:val="ru-RU" w:eastAsia="en-US" w:bidi="ar-SA"/>
      </w:rPr>
    </w:lvl>
  </w:abstractNum>
  <w:abstractNum w:abstractNumId="6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10" w:hanging="4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38" w:hanging="4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56" w:hanging="4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75" w:hanging="4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93" w:hanging="4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12" w:hanging="4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30" w:hanging="4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48" w:hanging="4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467" w:hanging="483"/>
      </w:pPr>
      <w:rPr>
        <w:rFonts w:hint="default"/>
        <w:lang w:val="ru-RU" w:eastAsia="en-US" w:bidi="ar-SA"/>
      </w:rPr>
    </w:lvl>
  </w:abstractNum>
  <w:abstractNum w:abstractNumId="7">
    <w:nsid w:val="D7F9FE59"/>
    <w:multiLevelType w:val="multilevel"/>
    <w:tmpl w:val="D7F9FE59"/>
    <w:lvl w:ilvl="0" w:tentative="0">
      <w:start w:val="0"/>
      <w:numFmt w:val="bullet"/>
      <w:lvlText w:val="·"/>
      <w:lvlJc w:val="left"/>
      <w:pPr>
        <w:ind w:left="241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2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4" w:hanging="2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6" w:hanging="2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2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2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4" w:hanging="2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200"/>
      </w:pPr>
      <w:rPr>
        <w:rFonts w:hint="default"/>
        <w:lang w:val="ru-RU" w:eastAsia="en-US" w:bidi="ar-SA"/>
      </w:rPr>
    </w:lvl>
  </w:abstractNum>
  <w:abstractNum w:abstractNumId="8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241" w:hanging="4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·"/>
      <w:lvlJc w:val="left"/>
      <w:pPr>
        <w:ind w:left="241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4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6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4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197"/>
      </w:pPr>
      <w:rPr>
        <w:rFonts w:hint="default"/>
        <w:lang w:val="ru-RU" w:eastAsia="en-US" w:bidi="ar-SA"/>
      </w:rPr>
    </w:lvl>
  </w:abstractNum>
  <w:abstractNum w:abstractNumId="9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1009" w:hanging="76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·"/>
      <w:lvlJc w:val="left"/>
      <w:pPr>
        <w:ind w:left="241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57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86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15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44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73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02" w:hanging="197"/>
      </w:pPr>
      <w:rPr>
        <w:rFonts w:hint="default"/>
        <w:lang w:val="ru-RU" w:eastAsia="en-US" w:bidi="ar-SA"/>
      </w:rPr>
    </w:lvl>
  </w:abstractNum>
  <w:abstractNum w:abstractNumId="10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668" w:hanging="42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49" w:hanging="708"/>
        <w:jc w:val="left"/>
      </w:pPr>
      <w:rPr>
        <w:rFonts w:hint="default"/>
        <w:spacing w:val="-1"/>
        <w:w w:val="86"/>
        <w:lang w:val="ru-RU" w:eastAsia="en-US" w:bidi="ar-SA"/>
      </w:rPr>
    </w:lvl>
    <w:lvl w:ilvl="2" w:tentative="0">
      <w:start w:val="1"/>
      <w:numFmt w:val="decimal"/>
      <w:lvlText w:val="%2.%3"/>
      <w:lvlJc w:val="left"/>
      <w:pPr>
        <w:ind w:left="601" w:hanging="708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333333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40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0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60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60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160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560" w:hanging="708"/>
      </w:pPr>
      <w:rPr>
        <w:rFonts w:hint="default"/>
        <w:lang w:val="ru-RU" w:eastAsia="en-US" w:bidi="ar-SA"/>
      </w:rPr>
    </w:lvl>
  </w:abstractNum>
  <w:abstractNum w:abstractNumId="11">
    <w:nsid w:val="0248C179"/>
    <w:multiLevelType w:val="multilevel"/>
    <w:tmpl w:val="0248C179"/>
    <w:lvl w:ilvl="0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spacing w:val="0"/>
        <w:w w:val="9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</w:abstractNum>
  <w:abstractNum w:abstractNumId="12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333333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</w:abstractNum>
  <w:abstractNum w:abstractNumId="13">
    <w:nsid w:val="0E640482"/>
    <w:multiLevelType w:val="multilevel"/>
    <w:tmpl w:val="0E640482"/>
    <w:lvl w:ilvl="0" w:tentative="0">
      <w:start w:val="0"/>
      <w:numFmt w:val="bullet"/>
      <w:lvlText w:val="•"/>
      <w:lvlJc w:val="left"/>
      <w:pPr>
        <w:ind w:left="241" w:hanging="7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4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6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4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711"/>
      </w:pPr>
      <w:rPr>
        <w:rFonts w:hint="default"/>
        <w:lang w:val="ru-RU" w:eastAsia="en-US" w:bidi="ar-SA"/>
      </w:rPr>
    </w:lvl>
  </w:abstractNum>
  <w:abstractNum w:abstractNumId="14">
    <w:nsid w:val="2470EC97"/>
    <w:multiLevelType w:val="multilevel"/>
    <w:tmpl w:val="2470EC97"/>
    <w:lvl w:ilvl="0" w:tentative="0">
      <w:start w:val="0"/>
      <w:numFmt w:val="bullet"/>
      <w:lvlText w:val="-"/>
      <w:lvlJc w:val="left"/>
      <w:pPr>
        <w:ind w:left="241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20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4" w:hanging="2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6" w:hanging="2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2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2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2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4" w:hanging="2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204"/>
      </w:pPr>
      <w:rPr>
        <w:rFonts w:hint="default"/>
        <w:lang w:val="ru-RU" w:eastAsia="en-US" w:bidi="ar-SA"/>
      </w:rPr>
    </w:lvl>
  </w:abstractNum>
  <w:abstractNum w:abstractNumId="15">
    <w:nsid w:val="25B654F3"/>
    <w:multiLevelType w:val="multilevel"/>
    <w:tmpl w:val="25B654F3"/>
    <w:lvl w:ilvl="0" w:tentative="0">
      <w:start w:val="4"/>
      <w:numFmt w:val="decimal"/>
      <w:lvlText w:val="%1."/>
      <w:lvlJc w:val="left"/>
      <w:pPr>
        <w:ind w:left="350" w:hanging="24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333333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</w:abstractNum>
  <w:abstractNum w:abstractNumId="16">
    <w:nsid w:val="2A8F537B"/>
    <w:multiLevelType w:val="multilevel"/>
    <w:tmpl w:val="2A8F537B"/>
    <w:lvl w:ilvl="0" w:tentative="0">
      <w:start w:val="0"/>
      <w:numFmt w:val="bullet"/>
      <w:lvlText w:val=""/>
      <w:lvlJc w:val="left"/>
      <w:pPr>
        <w:ind w:left="96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17">
    <w:nsid w:val="46A08BB8"/>
    <w:multiLevelType w:val="multilevel"/>
    <w:tmpl w:val="46A08BB8"/>
    <w:lvl w:ilvl="0" w:tentative="0">
      <w:start w:val="0"/>
      <w:numFmt w:val="bullet"/>
      <w:lvlText w:val="·"/>
      <w:lvlJc w:val="left"/>
      <w:pPr>
        <w:ind w:left="241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2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4" w:hanging="2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6" w:hanging="2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2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2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4" w:hanging="2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200"/>
      </w:pPr>
      <w:rPr>
        <w:rFonts w:hint="default"/>
        <w:lang w:val="ru-RU" w:eastAsia="en-US" w:bidi="ar-SA"/>
      </w:rPr>
    </w:lvl>
  </w:abstractNum>
  <w:abstractNum w:abstractNumId="18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949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"/>
      <w:lvlJc w:val="left"/>
      <w:pPr>
        <w:ind w:left="241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75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11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46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82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17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53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89" w:hanging="420"/>
      </w:pPr>
      <w:rPr>
        <w:rFonts w:hint="default"/>
        <w:lang w:val="ru-RU" w:eastAsia="en-US" w:bidi="ar-SA"/>
      </w:rPr>
    </w:lvl>
  </w:abstractNum>
  <w:abstractNum w:abstractNumId="19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009" w:hanging="7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36" w:hanging="76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2" w:hanging="76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8" w:hanging="7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4" w:hanging="7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7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6" w:hanging="7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2" w:hanging="7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8" w:hanging="768"/>
      </w:pPr>
      <w:rPr>
        <w:rFonts w:hint="default"/>
        <w:lang w:val="ru-RU" w:eastAsia="en-US" w:bidi="ar-SA"/>
      </w:rPr>
    </w:lvl>
  </w:abstractNum>
  <w:abstractNum w:abstractNumId="2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</w:abstractNum>
  <w:abstractNum w:abstractNumId="21">
    <w:nsid w:val="5A241D34"/>
    <w:multiLevelType w:val="multilevel"/>
    <w:tmpl w:val="5A241D34"/>
    <w:lvl w:ilvl="0" w:tentative="0">
      <w:start w:val="0"/>
      <w:numFmt w:val="bullet"/>
      <w:lvlText w:val=""/>
      <w:lvlJc w:val="left"/>
      <w:pPr>
        <w:ind w:left="96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22">
    <w:nsid w:val="60382F6E"/>
    <w:multiLevelType w:val="multilevel"/>
    <w:tmpl w:val="60382F6E"/>
    <w:lvl w:ilvl="0" w:tentative="0">
      <w:start w:val="0"/>
      <w:numFmt w:val="bullet"/>
      <w:lvlText w:val="-"/>
      <w:lvlJc w:val="left"/>
      <w:pPr>
        <w:ind w:left="241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1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4" w:hanging="1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6" w:hanging="1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1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1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1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4" w:hanging="1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137"/>
      </w:pPr>
      <w:rPr>
        <w:rFonts w:hint="default"/>
        <w:lang w:val="ru-RU" w:eastAsia="en-US" w:bidi="ar-SA"/>
      </w:rPr>
    </w:lvl>
  </w:abstractNum>
  <w:abstractNum w:abstractNumId="23">
    <w:nsid w:val="72183CF9"/>
    <w:multiLevelType w:val="multilevel"/>
    <w:tmpl w:val="72183CF9"/>
    <w:lvl w:ilvl="0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</w:abstractNum>
  <w:abstractNum w:abstractNumId="24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241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4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6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4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180"/>
      </w:pPr>
      <w:rPr>
        <w:rFonts w:hint="default"/>
        <w:lang w:val="ru-RU" w:eastAsia="en-US" w:bidi="ar-SA"/>
      </w:rPr>
    </w:lvl>
  </w:abstractNum>
  <w:abstractNum w:abstractNumId="25">
    <w:nsid w:val="7C246926"/>
    <w:multiLevelType w:val="multilevel"/>
    <w:tmpl w:val="7C246926"/>
    <w:lvl w:ilvl="0" w:tentative="0">
      <w:start w:val="0"/>
      <w:numFmt w:val="bullet"/>
      <w:lvlText w:val=""/>
      <w:lvlJc w:val="left"/>
      <w:pPr>
        <w:ind w:left="241" w:hanging="723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72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4" w:hanging="7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6" w:hanging="7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7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7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2" w:hanging="7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4" w:hanging="7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72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87E5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2"/>
    <w:basedOn w:val="1"/>
    <w:qFormat/>
    <w:uiPriority w:val="1"/>
    <w:pPr>
      <w:ind w:left="241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Title"/>
    <w:basedOn w:val="1"/>
    <w:qFormat/>
    <w:uiPriority w:val="1"/>
    <w:pPr>
      <w:ind w:left="3" w:right="564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41" w:hanging="3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TotalTime>1078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2026-04-15T06:36:00Z</dcterms:created>
  <dc:creator>Наталья Хаников�</dc:creator>
  <cp:lastModifiedBy>Ася Нароушвили</cp:lastModifiedBy>
  <dcterms:modified xsi:type="dcterms:W3CDTF">2026-04-16T05:35:22Z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1049-12.2.0.23196</vt:lpwstr>
  </property>
  <property fmtid="{D5CDD505-2E9C-101B-9397-08002B2CF9AE}" pid="7" name="ICV">
    <vt:lpwstr>735D7BFE8A7343D19FB29DB9E4C42212_13</vt:lpwstr>
  </property>
</Properties>
</file>